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311f" w14:textId="b4b3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7 апреля 2020 года № 69-246. Зарегистрировано Департаментом юстиции Алматинской области 10 апреля 2020 года № 5455. Утратило силу решением Каратальского районного маслихата Алматинской области от 5 октября 2020 года № 77-271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05.10.2020 </w:t>
      </w:r>
      <w:r>
        <w:rPr>
          <w:rFonts w:ascii="Times New Roman"/>
          <w:b w:val="false"/>
          <w:i w:val="false"/>
          <w:color w:val="ff0000"/>
          <w:sz w:val="28"/>
        </w:rPr>
        <w:t>№ 77-271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Каратальского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Каратальского района" от 26 мая 2015 года № 46-186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июля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