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f841" w14:textId="409f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Каратальского районного маслихата от 2 марта 2017 года № 16-59 "Об утверждении Правил выдачи служебного удостоверения аппарата Каратальского районного маслихата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24 июля 2020 года № 73-261. Зарегистрировано Департаментом юстиции Алматинской области 29 июля 2020 года № 5567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Каратальского районного маслихата "Об утверждении Правил выдачи служебного удостоверения аппарата Каратальского районного маслихата и его описания" от 2 марта 2017 года № 16-59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4161</w:t>
      </w:r>
      <w:r>
        <w:rPr>
          <w:rFonts w:ascii="Times New Roman"/>
          <w:b w:val="false"/>
          <w:i w:val="false"/>
          <w:color w:val="000000"/>
          <w:sz w:val="28"/>
        </w:rPr>
        <w:t>, опубликован 05 апреля 2017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Каратальского районного маслихата Досымбаеву Алию Толендиновну.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Пусурманов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Ахмедчинов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