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5ef" w14:textId="a3c3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2019 года № 65-234 "О бюджете Каратальского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10 сентября 2020 года № 76-269. Зарегистрировано Департаментом юстиции Алматинской области 16 сентября 2020 года № 5656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2020-2022 годы" от 27 декабря 2019 года № 65-234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приложениям 1, 2, 3 к настоящему решению соответственно, в том числе на 2020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10 084 172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483 155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10 521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150 367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9 440 129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4 535 799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994 553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3 909 777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12 357 326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37 604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58 338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20 734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2 310 758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2 310 758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76-269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декабря 2019 года № 65-234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22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3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-2310758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