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075" w14:textId="a1d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5 октября 2020 года № 77-271. Зарегистрировано Департаментом юстиции Алматинской области 12 октября 2020 года № 5708.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Каратальского районного маслихата Алматинской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8-31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28.04.2021 </w:t>
      </w:r>
      <w:r>
        <w:rPr>
          <w:rFonts w:ascii="Times New Roman"/>
          <w:b w:val="false"/>
          <w:i w:val="false"/>
          <w:color w:val="000000"/>
          <w:sz w:val="28"/>
        </w:rPr>
        <w:t>№ 8-31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Каратальского района" от 7 апреля 2020 года № 69-246 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апреля 2020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