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1caa" w14:textId="8261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Каратальского районного маслихата от 27 декабря 2019 года № 65-234 "О бюджете Каратальского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9 ноября 2020 года № 79-276. Зарегистрировано Департаментом юстиции Алматинской области 18 ноября 2020 года № 5759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Каратальский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 бюджете Каратальского района на 2020-2022 годы" от 27 декабря 2019 года № 65-234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5379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на 2020-2022 годы согласно приложениям 1, 2, 3 к настоящему решению соответственно, в том числе на 2020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10 374 853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491 155 тысяч тенге;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12 021 тысяча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172 667 тысяч тенге;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9 699 010 тысяч тенге, в том числе: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68 200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трансферты из вышестоящих органов государственного управления 9 630 810 тысяч тенге, в том числе: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текущие трансферты 4 741 368 тысяч тенге;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целевые трансферты на развитие 979 665 тысяч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субвенции 3 909 777 тысяч тенге;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12 496 901 тысяча тенге;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37 578 тысяч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58 338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20 760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2 159 626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2 159 626 тысяч тенге".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решения возложить на постоянную комиссию Каратальского районного маслихата "По вопросам планирования, бюджета, хозяйственной деятельности, строительства, землепользования, охраны природы и рационального использования природных ресурсов".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2020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Жапаркулов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Каратальского районного маслихата от 9 ноября 2020 года № 79-276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Каратальского районного маслихата от 27 декабря 2019 года № 65-234 "О бюджете Каратальского района на 2020-2022 годы"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10374853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491155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ипрофессиональной деятельности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9699010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органовгосударственного управления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9630810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613"/>
        <w:gridCol w:w="1293"/>
        <w:gridCol w:w="1293"/>
        <w:gridCol w:w="5156"/>
        <w:gridCol w:w="2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12496901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6075320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4493347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4328562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1178913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935101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1840746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591582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Oбеспечение деятельности центров занятости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1114568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144172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1270804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районных (городских) библиотек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1102415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1082507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7"/>
        <w:gridCol w:w="467"/>
        <w:gridCol w:w="467"/>
        <w:gridCol w:w="943"/>
        <w:gridCol w:w="6261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8"/>
        <w:gridCol w:w="638"/>
        <w:gridCol w:w="650"/>
        <w:gridCol w:w="5325"/>
        <w:gridCol w:w="50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5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8"/>
        <w:gridCol w:w="516"/>
        <w:gridCol w:w="538"/>
        <w:gridCol w:w="3597"/>
        <w:gridCol w:w="49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-2159626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2122235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2122235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2122235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