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72f4" w14:textId="75c7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27 декабря 2019 года № 65-234 "О бюджете Каратальского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9 декабря 2020 года № 81-280. Зарегистрировано Департаментом юстиции Алматинской области 11 декабря 2020 года № 5804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Каратальский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бюджете Каратальского района на 2020-2022 годы" от 27 декабря 2019 года № 65-234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5379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приложениям 1, 2, 3 к настоящему решению соответственно, в том числе на 2020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9 632 687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503 331 тысяча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16 887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173 337 тысяч тенге;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8 939 132 тысячи тенге, в том числе: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60 514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трансферты из вышестоящих органов государственного управления 8 878 618 тысяч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текущие трансферты 4 009 496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трансферты на развитие 959 345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3 909 777 тысяч тенге;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11 656 515 тысяч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37 603 тысячи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58 338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20 735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2 061 431 тысяча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2 061 431 тысяча тенге".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Каратальского районного маслихата "По вопросам планирования, бюджета, хозяйственной деятельности, строительства, землепользования, охраны природы и рационального использования природных ресурсов".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2020 года.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Жапаркулов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Каратальского 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Каратальского районного маслихата от 9 декабря 2020 года № 81-280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 решению Каратальского районного маслихата от  27 декабря 2019 года  № 65-234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9632687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8939132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8878618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30"/>
        <w:gridCol w:w="5126"/>
        <w:gridCol w:w="29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11656515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6143698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4582107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4455685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4407411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Oбеспечение деятельности центров занятости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8"/>
        <w:gridCol w:w="1055"/>
        <w:gridCol w:w="3596"/>
        <w:gridCol w:w="4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-2061431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2061431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2024041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2024041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2024041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