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669b3" w14:textId="04669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Кербулакского района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Алматинской области от 9 января 2020 года № 53-314. Зарегистрировано Департаментом юстиции Алматинской области 20 января 2020 года № 5413.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01.01.2020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17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Кербулакский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Алтынемелского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36 468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4 228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32 240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12 726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19 514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37 635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1 167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1 167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Кербулакского районного маслихата Алматинской области от 19.11.2020 </w:t>
      </w:r>
      <w:r>
        <w:rPr>
          <w:rFonts w:ascii="Times New Roman"/>
          <w:b w:val="false"/>
          <w:i w:val="false"/>
          <w:color w:val="000000"/>
          <w:sz w:val="28"/>
        </w:rPr>
        <w:t>№ 65-370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Жайнак батырского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4"/>
    <w:bookmarkStart w:name="z4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26 516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4 349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22 167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2 484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19 683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27 536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1 020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1 020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Кербулакского районного маслихата Алматинской области от 19.11.2020 </w:t>
      </w:r>
      <w:r>
        <w:rPr>
          <w:rFonts w:ascii="Times New Roman"/>
          <w:b w:val="false"/>
          <w:i w:val="false"/>
          <w:color w:val="000000"/>
          <w:sz w:val="28"/>
        </w:rPr>
        <w:t>№ 65-370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Когалинского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6"/>
    <w:bookmarkStart w:name="z5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94 088 тысяч тенге, в том числе: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17 884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76 204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33 439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42 765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96 250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2 162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2 162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Кербулакского районного маслихата Алматинской области от 19.11.2020 </w:t>
      </w:r>
      <w:r>
        <w:rPr>
          <w:rFonts w:ascii="Times New Roman"/>
          <w:b w:val="false"/>
          <w:i w:val="false"/>
          <w:color w:val="000000"/>
          <w:sz w:val="28"/>
        </w:rPr>
        <w:t>№ 65-370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Талдыбулакского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8"/>
    <w:bookmarkStart w:name="z7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27 314 тысяч тенге, в том числе: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6 138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21 176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4 864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16 312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29 304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1 990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1 990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Кербулакского районного маслихата Алматинской области от 19.11.2020 </w:t>
      </w:r>
      <w:r>
        <w:rPr>
          <w:rFonts w:ascii="Times New Roman"/>
          <w:b w:val="false"/>
          <w:i w:val="false"/>
          <w:color w:val="000000"/>
          <w:sz w:val="28"/>
        </w:rPr>
        <w:t>№ 65-370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Шубарского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10"/>
    <w:bookmarkStart w:name="z8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117 764 тысячи тенге, в том числе: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4 175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113 589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92 624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20 965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119 448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1 684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1 684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Кербулакского районного маслихата Алматинской области от 19.11.2020 </w:t>
      </w:r>
      <w:r>
        <w:rPr>
          <w:rFonts w:ascii="Times New Roman"/>
          <w:b w:val="false"/>
          <w:i w:val="false"/>
          <w:color w:val="000000"/>
          <w:sz w:val="28"/>
        </w:rPr>
        <w:t>№ 65-370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Коксуского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12"/>
    <w:bookmarkStart w:name="z10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44 998 тысяч тенге, в том числе: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2 650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42 348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23 999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18 349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46 117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1 119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1 119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Кербулакского районного маслихата Алматинской области от 19.11.2020 </w:t>
      </w:r>
      <w:r>
        <w:rPr>
          <w:rFonts w:ascii="Times New Roman"/>
          <w:b w:val="false"/>
          <w:i w:val="false"/>
          <w:color w:val="000000"/>
          <w:sz w:val="28"/>
        </w:rPr>
        <w:t>№ 65-370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Карашокынского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14"/>
    <w:bookmarkStart w:name="z1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90 636 тысяч тенге, в том числе: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5 401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85 235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35 053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50 182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92 630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1 994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1 994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Кербулакского районного маслихата Алматинской области от 19.11.2020 </w:t>
      </w:r>
      <w:r>
        <w:rPr>
          <w:rFonts w:ascii="Times New Roman"/>
          <w:b w:val="false"/>
          <w:i w:val="false"/>
          <w:color w:val="000000"/>
          <w:sz w:val="28"/>
        </w:rPr>
        <w:t>№ 65-370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Басшийского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16"/>
    <w:bookmarkStart w:name="z1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85 004 тысячи тенге, в том числе: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4 075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80 929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58 819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22 110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85 376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372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Кербулакского районного маслихата Алматинской области от 19.11.2020 </w:t>
      </w:r>
      <w:r>
        <w:rPr>
          <w:rFonts w:ascii="Times New Roman"/>
          <w:b w:val="false"/>
          <w:i w:val="false"/>
          <w:color w:val="000000"/>
          <w:sz w:val="28"/>
        </w:rPr>
        <w:t>№ 65-370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Шанханайского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18"/>
    <w:bookmarkStart w:name="z15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68 480 тысяч тенге, в том числе: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5 691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62 789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40 993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21 796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69 179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699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Кербулакского районного маслихата Алматинской области от 19.11.2020 </w:t>
      </w:r>
      <w:r>
        <w:rPr>
          <w:rFonts w:ascii="Times New Roman"/>
          <w:b w:val="false"/>
          <w:i w:val="false"/>
          <w:color w:val="000000"/>
          <w:sz w:val="28"/>
        </w:rPr>
        <w:t>№ 65-370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Сарыозекского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0"/>
    <w:bookmarkStart w:name="z16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452 595 тысяч тенге, в том числе: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66 324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386 271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312 795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73 476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457 719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5 124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5 124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Кербулакского районного маслихата Алматинской области от 19.11.2020 </w:t>
      </w:r>
      <w:r>
        <w:rPr>
          <w:rFonts w:ascii="Times New Roman"/>
          <w:b w:val="false"/>
          <w:i w:val="false"/>
          <w:color w:val="000000"/>
          <w:sz w:val="28"/>
        </w:rPr>
        <w:t>№ 65-370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Каспанского сельского округа на 2020-2022 годы</w:t>
      </w:r>
    </w:p>
    <w:bookmarkEnd w:id="22"/>
    <w:bookmarkStart w:name="z17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3"/>
    <w:bookmarkStart w:name="z18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48 537 тысяч тенге, в том числе: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2 229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46 273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26 205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20 068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48 537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Кербулакского районного маслихата Алматинской области от 19.11.2020 </w:t>
      </w:r>
      <w:r>
        <w:rPr>
          <w:rFonts w:ascii="Times New Roman"/>
          <w:b w:val="false"/>
          <w:i w:val="false"/>
          <w:color w:val="000000"/>
          <w:sz w:val="28"/>
        </w:rPr>
        <w:t>№ 65-370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Кызылжарского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5"/>
    <w:bookmarkStart w:name="z20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31 029 тысяч тенге, в том числе: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2 316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28 676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10 306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18 370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31 029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Кербулакского районного маслихата Алматинской области от 19.11.2020 </w:t>
      </w:r>
      <w:r>
        <w:rPr>
          <w:rFonts w:ascii="Times New Roman"/>
          <w:b w:val="false"/>
          <w:i w:val="false"/>
          <w:color w:val="000000"/>
          <w:sz w:val="28"/>
        </w:rPr>
        <w:t>№ 65-370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Сарбулакского сельского округа на 2020-2022 годы</w:t>
      </w:r>
    </w:p>
    <w:bookmarkEnd w:id="27"/>
    <w:bookmarkStart w:name="z20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8"/>
    <w:bookmarkStart w:name="z21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41 592 тысячи тенге, в том числе: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2 642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38 940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17 990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20 950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41 592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Кербулакского районного маслихата Алматинской области от 19.11.2020 </w:t>
      </w:r>
      <w:r>
        <w:rPr>
          <w:rFonts w:ascii="Times New Roman"/>
          <w:b w:val="false"/>
          <w:i w:val="false"/>
          <w:color w:val="000000"/>
          <w:sz w:val="28"/>
        </w:rPr>
        <w:t>№ 65-370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Сарбастауского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30"/>
    <w:bookmarkStart w:name="z2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38 608 тысяч тенге, в том числе: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3 293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35 021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14 204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20 817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38 608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решения Кербулакского районного маслихата Алматинской области от 19.11.2020 </w:t>
      </w:r>
      <w:r>
        <w:rPr>
          <w:rFonts w:ascii="Times New Roman"/>
          <w:b w:val="false"/>
          <w:i w:val="false"/>
          <w:color w:val="000000"/>
          <w:sz w:val="28"/>
        </w:rPr>
        <w:t>№ 65-370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Жоламанского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32"/>
    <w:bookmarkStart w:name="z2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30 328 тысяч тенге, в том числе: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2 376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2 614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25 338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2 188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23 150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30 328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решения Кербулакского районного маслихата Алматинской области от 19.11.2020 </w:t>
      </w:r>
      <w:r>
        <w:rPr>
          <w:rFonts w:ascii="Times New Roman"/>
          <w:b w:val="false"/>
          <w:i w:val="false"/>
          <w:color w:val="000000"/>
          <w:sz w:val="28"/>
        </w:rPr>
        <w:t>№ 65-370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Контроль за исполнением настоящего решения возложить на постоянную комиссию Кербулакского районного маслихата "По экономике и бюджету района, налогу, поддержке малого и среднего предпринимательства, коммунального хозяйства, озеленению и оказанию услуг населению".</w:t>
      </w:r>
    </w:p>
    <w:bookmarkEnd w:id="34"/>
    <w:bookmarkStart w:name="z2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Настоящее решение вводится в действие с 1 января 2020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Садыкова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09 января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53-314</w:t>
            </w:r>
          </w:p>
        </w:tc>
      </w:tr>
    </w:tbl>
    <w:bookmarkStart w:name="z26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Алтынемелского сельского округа на 2020 год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Кербулакского районного маслихата Алматинской области от 19.11.2020 </w:t>
      </w:r>
      <w:r>
        <w:rPr>
          <w:rFonts w:ascii="Times New Roman"/>
          <w:b w:val="false"/>
          <w:i w:val="false"/>
          <w:color w:val="ff0000"/>
          <w:sz w:val="28"/>
        </w:rPr>
        <w:t>№ 65-370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4295"/>
        <w:gridCol w:w="3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ближашей школы и обратно в сельской местности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5"/>
        <w:gridCol w:w="1266"/>
        <w:gridCol w:w="3609"/>
        <w:gridCol w:w="4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-1 167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09 января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53-314</w:t>
            </w:r>
          </w:p>
        </w:tc>
      </w:tr>
    </w:tbl>
    <w:bookmarkStart w:name="z26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Алтынемелского сельского округа на 2021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4295"/>
        <w:gridCol w:w="3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26 742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ближашей школы и обратно в сельской местности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0"/>
        <w:gridCol w:w="2344"/>
        <w:gridCol w:w="1511"/>
        <w:gridCol w:w="4307"/>
        <w:gridCol w:w="26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 № 53-314</w:t>
            </w:r>
          </w:p>
        </w:tc>
      </w:tr>
    </w:tbl>
    <w:bookmarkStart w:name="z27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Алтынемелского сельского округа на 2022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4295"/>
        <w:gridCol w:w="3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21 032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5 072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ближашей школы и обратно в сельской местности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0"/>
        <w:gridCol w:w="2344"/>
        <w:gridCol w:w="1511"/>
        <w:gridCol w:w="4307"/>
        <w:gridCol w:w="26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 № 53-314</w:t>
            </w:r>
          </w:p>
        </w:tc>
      </w:tr>
    </w:tbl>
    <w:bookmarkStart w:name="z28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Жайнак батырского сельского округа на 2020 год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Кербулакского районного маслихата Алматинской области от 19.11.2020 </w:t>
      </w:r>
      <w:r>
        <w:rPr>
          <w:rFonts w:ascii="Times New Roman"/>
          <w:b w:val="false"/>
          <w:i w:val="false"/>
          <w:color w:val="ff0000"/>
          <w:sz w:val="28"/>
        </w:rPr>
        <w:t>№ 65-370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4295"/>
        <w:gridCol w:w="3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5"/>
        <w:gridCol w:w="1266"/>
        <w:gridCol w:w="3609"/>
        <w:gridCol w:w="4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-1 020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 № 53-314</w:t>
            </w:r>
          </w:p>
        </w:tc>
      </w:tr>
    </w:tbl>
    <w:bookmarkStart w:name="z28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Жайнак батырского сельского округа на 2021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09"/>
        <w:gridCol w:w="1166"/>
        <w:gridCol w:w="4408"/>
        <w:gridCol w:w="3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0"/>
        <w:gridCol w:w="2344"/>
        <w:gridCol w:w="1511"/>
        <w:gridCol w:w="4307"/>
        <w:gridCol w:w="26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 № 53-314</w:t>
            </w:r>
          </w:p>
        </w:tc>
      </w:tr>
    </w:tbl>
    <w:bookmarkStart w:name="z29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Жайнак батырского сельского округа на 2022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09"/>
        <w:gridCol w:w="1166"/>
        <w:gridCol w:w="4408"/>
        <w:gridCol w:w="3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0"/>
        <w:gridCol w:w="2344"/>
        <w:gridCol w:w="1511"/>
        <w:gridCol w:w="4307"/>
        <w:gridCol w:w="26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 № 53-314</w:t>
            </w:r>
          </w:p>
        </w:tc>
      </w:tr>
    </w:tbl>
    <w:bookmarkStart w:name="z29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Когалинского сельского округа на 2020 год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Кербулакского районного маслихата Алматинской области от 19.11.2020 </w:t>
      </w:r>
      <w:r>
        <w:rPr>
          <w:rFonts w:ascii="Times New Roman"/>
          <w:b w:val="false"/>
          <w:i w:val="false"/>
          <w:color w:val="ff0000"/>
          <w:sz w:val="28"/>
        </w:rPr>
        <w:t>№ 65-370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4295"/>
        <w:gridCol w:w="3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94 088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 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76 204 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76 204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5 133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5"/>
        <w:gridCol w:w="1266"/>
        <w:gridCol w:w="3609"/>
        <w:gridCol w:w="4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-2 162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 № 53-314</w:t>
            </w:r>
          </w:p>
        </w:tc>
      </w:tr>
    </w:tbl>
    <w:bookmarkStart w:name="z30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Когалинского сельского округа на 2021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4295"/>
        <w:gridCol w:w="3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0"/>
        <w:gridCol w:w="2344"/>
        <w:gridCol w:w="1511"/>
        <w:gridCol w:w="4307"/>
        <w:gridCol w:w="26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 № 53-314</w:t>
            </w:r>
          </w:p>
        </w:tc>
      </w:tr>
    </w:tbl>
    <w:bookmarkStart w:name="z31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Когалинского сельского округа на 2022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4295"/>
        <w:gridCol w:w="3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0"/>
        <w:gridCol w:w="2344"/>
        <w:gridCol w:w="1511"/>
        <w:gridCol w:w="4307"/>
        <w:gridCol w:w="26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 № 53-314 </w:t>
            </w:r>
          </w:p>
        </w:tc>
      </w:tr>
    </w:tbl>
    <w:bookmarkStart w:name="z31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Талдыбулакского сельского округа на 2020 год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Кербулакского районного маслихата Алматинской области от 19.11.2020 </w:t>
      </w:r>
      <w:r>
        <w:rPr>
          <w:rFonts w:ascii="Times New Roman"/>
          <w:b w:val="false"/>
          <w:i w:val="false"/>
          <w:color w:val="ff0000"/>
          <w:sz w:val="28"/>
        </w:rPr>
        <w:t>№ 65-370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4295"/>
        <w:gridCol w:w="3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5"/>
        <w:gridCol w:w="1266"/>
        <w:gridCol w:w="3609"/>
        <w:gridCol w:w="4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-1 990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 № 53-314</w:t>
            </w:r>
          </w:p>
        </w:tc>
      </w:tr>
    </w:tbl>
    <w:bookmarkStart w:name="z32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Талдыбулакского сельского округа на 2021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4295"/>
        <w:gridCol w:w="3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0"/>
        <w:gridCol w:w="2344"/>
        <w:gridCol w:w="1511"/>
        <w:gridCol w:w="4307"/>
        <w:gridCol w:w="26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 № 53-314</w:t>
            </w:r>
          </w:p>
        </w:tc>
      </w:tr>
    </w:tbl>
    <w:bookmarkStart w:name="z32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Талдыбулакского сельского округа на 2022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4295"/>
        <w:gridCol w:w="3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0"/>
        <w:gridCol w:w="2344"/>
        <w:gridCol w:w="1511"/>
        <w:gridCol w:w="4307"/>
        <w:gridCol w:w="26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 № 53-314</w:t>
            </w:r>
          </w:p>
        </w:tc>
      </w:tr>
    </w:tbl>
    <w:bookmarkStart w:name="z33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Шубарского сельского округа на 2020 год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Кербулакского районного маслихата Алматинской области от 19.11.2020 </w:t>
      </w:r>
      <w:r>
        <w:rPr>
          <w:rFonts w:ascii="Times New Roman"/>
          <w:b w:val="false"/>
          <w:i w:val="false"/>
          <w:color w:val="ff0000"/>
          <w:sz w:val="28"/>
        </w:rPr>
        <w:t>№ 65-370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0"/>
        <w:gridCol w:w="1677"/>
        <w:gridCol w:w="1080"/>
        <w:gridCol w:w="4085"/>
        <w:gridCol w:w="43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117 764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113 589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113 589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5"/>
        <w:gridCol w:w="1266"/>
        <w:gridCol w:w="3609"/>
        <w:gridCol w:w="4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-1 684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 № 53-314</w:t>
            </w:r>
          </w:p>
        </w:tc>
      </w:tr>
    </w:tbl>
    <w:bookmarkStart w:name="z34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Шубарского сельского округа на 2021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4295"/>
        <w:gridCol w:w="3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0"/>
        <w:gridCol w:w="2344"/>
        <w:gridCol w:w="1511"/>
        <w:gridCol w:w="4307"/>
        <w:gridCol w:w="26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 № 53-314</w:t>
            </w:r>
          </w:p>
        </w:tc>
      </w:tr>
    </w:tbl>
    <w:bookmarkStart w:name="z34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Шубарского сельского округа на 2022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4295"/>
        <w:gridCol w:w="3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0"/>
        <w:gridCol w:w="2344"/>
        <w:gridCol w:w="1511"/>
        <w:gridCol w:w="4307"/>
        <w:gridCol w:w="26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 № 53-314</w:t>
            </w:r>
          </w:p>
        </w:tc>
      </w:tr>
    </w:tbl>
    <w:bookmarkStart w:name="z35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Коксуского сельского округа на 2020 год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Кербулакского районного маслихата Алматинской области от 19.11.2020 </w:t>
      </w:r>
      <w:r>
        <w:rPr>
          <w:rFonts w:ascii="Times New Roman"/>
          <w:b w:val="false"/>
          <w:i w:val="false"/>
          <w:color w:val="ff0000"/>
          <w:sz w:val="28"/>
        </w:rPr>
        <w:t>№ 65-370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4295"/>
        <w:gridCol w:w="3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520 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5 984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5"/>
        <w:gridCol w:w="1266"/>
        <w:gridCol w:w="3609"/>
        <w:gridCol w:w="4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-1 119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 № 53-314</w:t>
            </w:r>
          </w:p>
        </w:tc>
      </w:tr>
    </w:tbl>
    <w:bookmarkStart w:name="z35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Коксуского сельского округа на 2021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4295"/>
        <w:gridCol w:w="3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0"/>
        <w:gridCol w:w="2344"/>
        <w:gridCol w:w="1511"/>
        <w:gridCol w:w="4307"/>
        <w:gridCol w:w="26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 № 53-314</w:t>
            </w:r>
          </w:p>
        </w:tc>
      </w:tr>
    </w:tbl>
    <w:bookmarkStart w:name="z36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Коксуского сельского округа на 2022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4295"/>
        <w:gridCol w:w="3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0"/>
        <w:gridCol w:w="2344"/>
        <w:gridCol w:w="1511"/>
        <w:gridCol w:w="4307"/>
        <w:gridCol w:w="26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 № 53-314</w:t>
            </w:r>
          </w:p>
        </w:tc>
      </w:tr>
    </w:tbl>
    <w:bookmarkStart w:name="z37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Карашокинского сельского округа на 2020 год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Кербулакского районного маслихата Алматинской области от 19.11.2020 </w:t>
      </w:r>
      <w:r>
        <w:rPr>
          <w:rFonts w:ascii="Times New Roman"/>
          <w:b w:val="false"/>
          <w:i w:val="false"/>
          <w:color w:val="ff0000"/>
          <w:sz w:val="28"/>
        </w:rPr>
        <w:t>№ 65-370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4295"/>
        <w:gridCol w:w="3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90 636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85 235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85 235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63 796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63 796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63 796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5"/>
        <w:gridCol w:w="1266"/>
        <w:gridCol w:w="3609"/>
        <w:gridCol w:w="4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-1 994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 № 53-314</w:t>
            </w:r>
          </w:p>
        </w:tc>
      </w:tr>
    </w:tbl>
    <w:bookmarkStart w:name="z37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Карашокинского сельского округа на 2021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09"/>
        <w:gridCol w:w="1166"/>
        <w:gridCol w:w="4408"/>
        <w:gridCol w:w="3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0"/>
        <w:gridCol w:w="2344"/>
        <w:gridCol w:w="1511"/>
        <w:gridCol w:w="4307"/>
        <w:gridCol w:w="26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 № 53-314</w:t>
            </w:r>
          </w:p>
        </w:tc>
      </w:tr>
    </w:tbl>
    <w:bookmarkStart w:name="z38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Карашокинского сельского округа на 2022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4295"/>
        <w:gridCol w:w="3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0"/>
        <w:gridCol w:w="2344"/>
        <w:gridCol w:w="1511"/>
        <w:gridCol w:w="4307"/>
        <w:gridCol w:w="26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 № 53-314</w:t>
            </w:r>
          </w:p>
        </w:tc>
      </w:tr>
    </w:tbl>
    <w:bookmarkStart w:name="z38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Басшийского сельского округа на 2020 год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Кербулакского районного маслихата Алматинской области от 19.11.2020 </w:t>
      </w:r>
      <w:r>
        <w:rPr>
          <w:rFonts w:ascii="Times New Roman"/>
          <w:b w:val="false"/>
          <w:i w:val="false"/>
          <w:color w:val="ff0000"/>
          <w:sz w:val="28"/>
        </w:rPr>
        <w:t>№ 65-370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4295"/>
        <w:gridCol w:w="3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80 929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80 929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4441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 № 53-314</w:t>
            </w:r>
          </w:p>
        </w:tc>
      </w:tr>
    </w:tbl>
    <w:bookmarkStart w:name="z39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Басшийского сельского округа на 2021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4295"/>
        <w:gridCol w:w="3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 № 53-314</w:t>
            </w:r>
          </w:p>
        </w:tc>
      </w:tr>
    </w:tbl>
    <w:bookmarkStart w:name="z40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Басшийского сельского округа на 2022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4295"/>
        <w:gridCol w:w="3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 № 53-314</w:t>
            </w:r>
          </w:p>
        </w:tc>
      </w:tr>
    </w:tbl>
    <w:bookmarkStart w:name="z40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Шанханайского сельского округа на 2020 год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Кербулакского районного маслихата Алматинской области от 19.11.2020 </w:t>
      </w:r>
      <w:r>
        <w:rPr>
          <w:rFonts w:ascii="Times New Roman"/>
          <w:b w:val="false"/>
          <w:i w:val="false"/>
          <w:color w:val="ff0000"/>
          <w:sz w:val="28"/>
        </w:rPr>
        <w:t>№ 65-370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4295"/>
        <w:gridCol w:w="3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68 480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61 526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61 526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61 526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2 649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4441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 № 53-314</w:t>
            </w:r>
          </w:p>
        </w:tc>
      </w:tr>
    </w:tbl>
    <w:bookmarkStart w:name="z41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Шанханайского сельского округа на 2021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4295"/>
        <w:gridCol w:w="3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20 932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 № 53-314</w:t>
            </w:r>
          </w:p>
        </w:tc>
      </w:tr>
    </w:tbl>
    <w:bookmarkStart w:name="z41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Шанханайского сельского округа на 2022 год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4295"/>
        <w:gridCol w:w="3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 № 53-314</w:t>
            </w:r>
          </w:p>
        </w:tc>
      </w:tr>
    </w:tbl>
    <w:bookmarkStart w:name="z42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Сарыозекского сельского округа на 2020 год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Кербулакского районного маслихата Алматинской области от 19.11.2020 </w:t>
      </w:r>
      <w:r>
        <w:rPr>
          <w:rFonts w:ascii="Times New Roman"/>
          <w:b w:val="false"/>
          <w:i w:val="false"/>
          <w:color w:val="ff0000"/>
          <w:sz w:val="28"/>
        </w:rPr>
        <w:t>№ 65-370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0"/>
        <w:gridCol w:w="1677"/>
        <w:gridCol w:w="1080"/>
        <w:gridCol w:w="4085"/>
        <w:gridCol w:w="43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452 595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66 324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19 085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19 085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47 239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3 704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43 135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386 271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386 271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457 719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342 017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337 573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337 573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-5 124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 № 53-314</w:t>
            </w:r>
          </w:p>
        </w:tc>
      </w:tr>
    </w:tbl>
    <w:bookmarkStart w:name="z43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Сарыозекского сельского округа на 2021 год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0"/>
        <w:gridCol w:w="1677"/>
        <w:gridCol w:w="1080"/>
        <w:gridCol w:w="4085"/>
        <w:gridCol w:w="43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317 081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75 452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34 650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34 650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40 802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39 532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241 629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241 629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 № 53-314</w:t>
            </w:r>
          </w:p>
        </w:tc>
      </w:tr>
    </w:tbl>
    <w:bookmarkStart w:name="z436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Сарыозекского сельского округа на 2022 год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0"/>
        <w:gridCol w:w="1677"/>
        <w:gridCol w:w="1080"/>
        <w:gridCol w:w="4085"/>
        <w:gridCol w:w="43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316 008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79 225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36 382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36 382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42 843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41 509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236 783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236 783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 № 53-314</w:t>
            </w:r>
          </w:p>
        </w:tc>
      </w:tr>
    </w:tbl>
    <w:bookmarkStart w:name="z44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Каспанского сельского округа на 2020 год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Кербулакского районного маслихата Алматинской области от 19.11.2020 </w:t>
      </w:r>
      <w:r>
        <w:rPr>
          <w:rFonts w:ascii="Times New Roman"/>
          <w:b w:val="false"/>
          <w:i w:val="false"/>
          <w:color w:val="ff0000"/>
          <w:sz w:val="28"/>
        </w:rPr>
        <w:t>№ 65-370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4295"/>
        <w:gridCol w:w="3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 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 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 № 53-314</w:t>
            </w:r>
          </w:p>
        </w:tc>
      </w:tr>
    </w:tbl>
    <w:bookmarkStart w:name="z448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Каспанского сельского округа на 2021 год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4295"/>
        <w:gridCol w:w="3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11 650 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 № 53-314</w:t>
            </w:r>
          </w:p>
        </w:tc>
      </w:tr>
    </w:tbl>
    <w:bookmarkStart w:name="z45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Каспанского сельского округа на 2020 год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4295"/>
        <w:gridCol w:w="3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11 650 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 № 53-314</w:t>
            </w:r>
          </w:p>
        </w:tc>
      </w:tr>
    </w:tbl>
    <w:bookmarkStart w:name="z460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2020 год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в редакции решения Кербулакского районного маслихата Алматинской области от 19.11.2020 </w:t>
      </w:r>
      <w:r>
        <w:rPr>
          <w:rFonts w:ascii="Times New Roman"/>
          <w:b w:val="false"/>
          <w:i w:val="false"/>
          <w:color w:val="ff0000"/>
          <w:sz w:val="28"/>
        </w:rPr>
        <w:t>№ 65-370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4295"/>
        <w:gridCol w:w="3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 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 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 № 53-314</w:t>
            </w:r>
          </w:p>
        </w:tc>
      </w:tr>
    </w:tbl>
    <w:bookmarkStart w:name="z466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2021 год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4295"/>
        <w:gridCol w:w="3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28 432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28 432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 № 53-314</w:t>
            </w:r>
          </w:p>
        </w:tc>
      </w:tr>
    </w:tbl>
    <w:bookmarkStart w:name="z472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2022 год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4295"/>
        <w:gridCol w:w="3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28 432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28 432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 № 53-314</w:t>
            </w:r>
          </w:p>
        </w:tc>
      </w:tr>
    </w:tbl>
    <w:bookmarkStart w:name="z47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Сарыбулакского сельского округа на 2020 год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в редакции решения Кербулакского районного маслихата Алматинской области от 19.11.2020 </w:t>
      </w:r>
      <w:r>
        <w:rPr>
          <w:rFonts w:ascii="Times New Roman"/>
          <w:b w:val="false"/>
          <w:i w:val="false"/>
          <w:color w:val="ff0000"/>
          <w:sz w:val="28"/>
        </w:rPr>
        <w:t>№ 65-370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4295"/>
        <w:gridCol w:w="3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41 592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 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 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 № 53-314</w:t>
            </w:r>
          </w:p>
        </w:tc>
      </w:tr>
    </w:tbl>
    <w:bookmarkStart w:name="z485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Сарыбулакского сельского округа на 2021 год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4295"/>
        <w:gridCol w:w="3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Капитальне расход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 № 53-314</w:t>
            </w:r>
          </w:p>
        </w:tc>
      </w:tr>
    </w:tbl>
    <w:bookmarkStart w:name="z492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Сарыбулакского сельского округа на 2022 год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4295"/>
        <w:gridCol w:w="3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Капитальне расход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 № 53-314</w:t>
            </w:r>
          </w:p>
        </w:tc>
      </w:tr>
    </w:tbl>
    <w:bookmarkStart w:name="z499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Сарыбастауского сельского округа на 2020 год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в редакции решения Кербулакского районного маслихата Алматинской области от 19.11.2020 </w:t>
      </w:r>
      <w:r>
        <w:rPr>
          <w:rFonts w:ascii="Times New Roman"/>
          <w:b w:val="false"/>
          <w:i w:val="false"/>
          <w:color w:val="ff0000"/>
          <w:sz w:val="28"/>
        </w:rPr>
        <w:t>№ 65-370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4295"/>
        <w:gridCol w:w="3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 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 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 № 53-314</w:t>
            </w:r>
          </w:p>
        </w:tc>
      </w:tr>
    </w:tbl>
    <w:bookmarkStart w:name="z506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Сарыбастауского сельского округа на 2021 год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4295"/>
        <w:gridCol w:w="3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Капитальне расход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09 января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53-314</w:t>
            </w:r>
          </w:p>
        </w:tc>
      </w:tr>
    </w:tbl>
    <w:bookmarkStart w:name="z51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Сарыбастауского сельского округа на 2022 год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4295"/>
        <w:gridCol w:w="3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 № 53-314</w:t>
            </w:r>
          </w:p>
        </w:tc>
      </w:tr>
    </w:tbl>
    <w:bookmarkStart w:name="z520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Жоламанского сельского округа на 2020 год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в редакции решения Кербулакского районного маслихата Алматинской области от 19.11.2020 </w:t>
      </w:r>
      <w:r>
        <w:rPr>
          <w:rFonts w:ascii="Times New Roman"/>
          <w:b w:val="false"/>
          <w:i w:val="false"/>
          <w:color w:val="ff0000"/>
          <w:sz w:val="28"/>
        </w:rPr>
        <w:t>№ 65-370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4295"/>
        <w:gridCol w:w="3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 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 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 № 53-314</w:t>
            </w:r>
          </w:p>
        </w:tc>
      </w:tr>
    </w:tbl>
    <w:bookmarkStart w:name="z527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Жоламанского сельского округа на 2020 год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4295"/>
        <w:gridCol w:w="3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 № 53-314</w:t>
            </w:r>
          </w:p>
        </w:tc>
      </w:tr>
    </w:tbl>
    <w:bookmarkStart w:name="z534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Жоламанского сельского округа на 2020 год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4295"/>
        <w:gridCol w:w="3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