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54cd" w14:textId="62e5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2019 года № 53-305 "О бюджете Кербулакского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8 апреля 2020 года № 55-325. Зарегистрировано Департаментом юстиции Алматинской области 13 апреля 2020 года № 5465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2020-2022 годы" от 27 декабря 2019 года № 53-305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11 542 135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625 181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6 700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10 903 654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2 621 080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771 866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7 510 346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13 590 215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94 591 тысяча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135 201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40 610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2 142 671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2 142 671 тысяча тенге";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"15 445" заменить на цифры "42 474".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апреля 2020 года № 55-325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53-305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11 542 135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503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13 590 215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7 274 220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009"/>
        <w:gridCol w:w="5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-2 142 671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2 142 671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2 156 720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2 156 720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2 156 720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Доступные 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