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def9" w14:textId="c0e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2020 года № 53-314 "О бюджетах сельских округов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14 августа 2020 года № 60-351. Зарегистрировано Департаментом юстиции Алматинской области 19 августа 2020 года № 5613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2020-2022 годы" от 9 января 2020 года № 53-314 (зарегистрирован в Реестре государственной регистрации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26 148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21 920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1 167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1 167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25 696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4 349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21 347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1 664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19 683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26 716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1 020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92 414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17 884 тысяча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74 530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31 765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42 765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94 576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2 162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2 162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24 114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6 138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17 976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1 664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16 312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26 104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1 990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1 990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120 843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116 668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95 703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20 965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122 527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1 684 тысячи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45 288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42 638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24 289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18 349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46 407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1 119 тысяч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91 004 тысячи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5 401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85 603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35 421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50 182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92 998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1 994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1 994 тысячи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78 109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4 075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74 034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51 924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22 110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78 481 тысяча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372 тысячи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67 231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5 691 тысяча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61 540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39 744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21 796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67 930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699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699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426 132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66 324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359 808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286 332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73 476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431 256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5 124 тысячи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5 124 тысячи тенге.";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2020-2022 годы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48 399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2 229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46 135 тысяч тенге, в том числе: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26 067 тысяча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20 068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48 399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2020-2022 годы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30 591 тысяч тенге, в том числе: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2 316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28 238 тысячи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9 868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18 370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30 591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28 497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2 642 тысячи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25 845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4 895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20 950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28 497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37 108 тысяч тенге, в том числе: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3 293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33 521 тысяча тенге, в том числе: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12 704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20 817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37 108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2020-2022 годы согласно приложениям 43, 44 и 45 к настоящему решению соответственно, в том числе на 2020 год в следующих объемах: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30 328 тысяч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2 614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25 338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2 188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23 150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30 328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января 2020 года № 53-314</w:t>
            </w:r>
          </w:p>
        </w:tc>
      </w:tr>
    </w:tbl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7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8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74 530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29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0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1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3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Карашокынского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4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5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7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3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53-314</w:t>
            </w:r>
          </w:p>
        </w:tc>
      </w:tr>
    </w:tbl>
    <w:bookmarkStart w:name="z40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53-314</w:t>
            </w:r>
          </w:p>
        </w:tc>
      </w:tr>
    </w:tbl>
    <w:bookmarkStart w:name="z41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