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7b58" w14:textId="d5d7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сентября 2020 года № 61-356. Зарегистрировано Департаментом юстиции Алматинской области 5 октября 2020 года № 5690.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Кербулакского районного маслихата области Жетісу от 19.02.2024 </w:t>
      </w:r>
      <w:r>
        <w:rPr>
          <w:rFonts w:ascii="Times New Roman"/>
          <w:b w:val="false"/>
          <w:i w:val="false"/>
          <w:color w:val="000000"/>
          <w:sz w:val="28"/>
        </w:rPr>
        <w:t>№ 12-101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вопросам сельского хозяйства и охране окружающей среды, целевому использованию природных ресурсов, законности, по правам граждан и защите дисциплинарных прав".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сентября 2020 года № 61-356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возле Государственного коммунального казенного предприятия "Кербулакский районный Дом культуры имени Абикена Сарыбаева", государственного учреждения "Отдел культуры и развития языков Кербулакского района расположенный по улице Б. Момышулы.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уличное освещение;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-обеспечение камерой видеонаблюдения и видеофиксации: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для шествий и демонстраций: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площади парка Победы вдоль улицы Б. Момышулы до площади возле государственного коммунального казенного предприятия "Кербулакский районный Дом культуры имени Абикена Сарыбаева" государственного учреждения "Отдел культуры и развития языков Кербулакского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маршрута имеется уличное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-обеспечение камерой видеонаблюдения и видеофиксации.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сентября 2020 года № 61-356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Кербулакского района для проведения мирных собраний.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