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caf5" w14:textId="c3ac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28 декабря 2020 года № 67-383. Зарегистрировано Департаментом юстиции Алматинской области 11 января 2021 года № 5860.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01.01.2021 -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10 917 380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303 369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98 681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10 450 389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10 995 248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102 254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50 889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180 122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180 122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50 894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77 873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14-73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2021 год в сумме 8 891 тысяча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бюджетных субвенций, передаваемых из районного бюджета в бюджеты сельских округов, в сумме 280 937 тысяч тенге, в том числе: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15 827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15 018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20 525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25 135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17 120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18 347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18 944 тысячи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Карашокынскому сельскому округу 20 147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22 987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19 079 тысяч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Каспанскому сельскому округу 17 204 тысячи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17 177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Сарыбулакскому сельскому округу 17 356 тысяч тенге;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Сарыбастаускому сельскому округу 17 680 тысяч тенге;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Жоламанскому сельскому округу 18 391 тысяча тенге.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Кербулакского района.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67-383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2021-2023 годы"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Алматинской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14-73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10 917 380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10 450 389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240"/>
        <w:gridCol w:w="5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67-383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2021-2023 годы"</w:t>
            </w:r>
          </w:p>
        </w:tc>
      </w:tr>
    </w:tbl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12 791 759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12 153 252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6 560 504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67-383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2021-2023 годы"</w:t>
            </w:r>
          </w:p>
        </w:tc>
      </w:tr>
    </w:tbl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12 989 900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12 351 393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12 989 900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6 560 504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