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4eda" w14:textId="12b4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9 января 2020 года № 58-1. Зарегистрировано Департаментом юстиции Алматинской области 20 января 2020 года № 5410.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518 625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447 465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430 857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81 877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55 082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21 818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82 281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138 992 тысячи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127 715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112 834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139 573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124 580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94 469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25 006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68 233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45 576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69 039 тысяч тенге, в том числе: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21 647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92 903 тысячи тенге, в том числе: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83 809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70 132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13 677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94 582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1 679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55 191 тысяча тенге, в том числе: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201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33 981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19 488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55 191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31 143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12 122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28 993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Алматинской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года№ 58-1</w:t>
            </w:r>
          </w:p>
        </w:tc>
      </w:tr>
    </w:tbl>
    <w:bookmarkStart w:name="z1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 № 58-1</w:t>
            </w:r>
          </w:p>
        </w:tc>
      </w:tr>
    </w:tbl>
    <w:bookmarkStart w:name="z1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8237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1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75"/>
        <w:gridCol w:w="6844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9"/>
        <w:gridCol w:w="8232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1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75"/>
        <w:gridCol w:w="6844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9"/>
        <w:gridCol w:w="8232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2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75"/>
        <w:gridCol w:w="6844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9"/>
        <w:gridCol w:w="8232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2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0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7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3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7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49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0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2020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5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61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2020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62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</w:t>
            </w:r>
          </w:p>
        </w:tc>
      </w:tr>
    </w:tbl>
    <w:bookmarkStart w:name="z6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94"/>
        <w:gridCol w:w="771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