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ede7" w14:textId="61e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2019 года № 57-1 "О бюджете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7 апреля 2020 года № 60-9. Зарегистрировано Департаментом юстиции Алматинской области 13 апреля 2020 года № 5458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2020-2022 годы" от 26 декабря 2019 года № 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9 475 902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764 731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6 115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8 703 056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8 702 639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2 878 112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1 379 339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4 445 188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12 130 669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134 692 тысячи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183 943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2 789 459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2 789 459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"18 779" заменить на цифры "42 254".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апреля 2020 года № 60-9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декабра 2019 года № 57-1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  <w:bookmarkEnd w:id="28"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-2 789 459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