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7734" w14:textId="f547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2019 года № 57-1 "О бюджете Коксуского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9 сентября 2020 года № 65-1. Зарегистрировано Департаментом юстиции Алматинской области 14 сентября 2020 года № 5643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2020-2022 годы" от 26 декабря 2019 года № 57-1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11 723 729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1 137 724 тысячи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10 155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6 956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10 568 894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10 568 477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4 596 218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1 527 071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4 445 188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14 213 389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144 418 тысяч тенге, в том числе: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193 669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49 251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2 634 078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2 634 078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сентября 2020 года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57-1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11 723 729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10 568 894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10 568 477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4 857 628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4 305 248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  <w:bookmarkEnd w:id="26"/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4035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-2 634 078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