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fd76" w14:textId="cb7f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2020 года № 58-1 "О бюджетах сельских округов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23 ноября 2020 года № 69-1. Зарегистрировано Департаментом юстиции Алматинской области 26 ноября 2020 года № 5772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2020-2022 годы" от 9 января 2020 года №58-1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536 313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71 160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465 153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448 545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16 608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549 048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12 735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12 735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84 320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79 343 тысячи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57 525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21 818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84 724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 тысячи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145 479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134 202 тысячи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119 321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14 881 тысяча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146 060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581 тысяча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581 тысяча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124 580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5 105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119 475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94 469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25 006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125 719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1 139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68 233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8 122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60 111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45 576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14 535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73 817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5 584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5 584 тысячи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71 175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3 577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67 598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45 951 тысяча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21 647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71 581 тысяча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406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 тысяч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95 116 тысяч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9 094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86 022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72 345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13 677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96 795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1 679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1 679 тысяч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57 197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1 521 тысяча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55 475 тысяч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35 987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19 488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57 197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31 143 тысячи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1 535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29 608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12 122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17 486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31 143 тысячи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28 993 тысячи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2 464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26 529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4 979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21 550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28 993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7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8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8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9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20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20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21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