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58c2" w14:textId="87c5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2019 года № 57-1 "О бюджете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9 декабря 2020 года № 70-1. Зарегистрировано Департаментом юстиции Алматинской области 11 декабря 2020 года № 5802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5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2020-2022 годы" от 26 декабря 2019 года № 57-1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11 117 431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1 172 701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23 575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13 627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9 907 528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9 907 111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4 145 734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1 316 189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1 309 232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образование 2 870 026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социальную помощь и социальное обеспечение 15 980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транспорт и коммуникации 249 950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13 377 263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162 830 тысяч тенге, в том числе: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212 081 тысяча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49 251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2 422 662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2 422 662 тысячи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2020 года № 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57-1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11 117 431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9 907 528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  <w:bookmarkEnd w:id="29"/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-2 422 662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