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357" w14:textId="58c3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9 января 2020 года № 58-1 "О бюджетах сельских округов Коксуского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14 декабря 2020 года № 71-1. Зарегистрировано Департаментом юстиции Алматинской области 22 декабря 2020 года № 5828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2020-2022 годы" от 9 января 2020 года №58-1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2020-2022 годы,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518 625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71 160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447 465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430 857 тысяч тенге;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16 608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531 360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12 735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12 735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81 877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4 977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76 900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55 082 тысячи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21 818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82 281 тысяча тенге;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404 тысячи тенге.";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Лабасинского сельского округа на 2020-2022 годы, согласно приложениям 7, 8 и 9 к настоящему решению соответственно, в том числе на 2020 год в следующих объемах: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138 992 тысячи тенге, в том числе: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11 277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127 715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112 834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14 881 тысяча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139 573 тысячи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581 тысяча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581 тысяча тенге.";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124 580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5 105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119 475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94 469 тысяч тенге;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25 006 тысяч тенге;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125 919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1 339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1 339 тысяч тенге.";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Алгабасского сельского округа на 2020-2022 годы, согласно приложениям 16, 17 и 18 к настоящему решению соответственно, в том числе на 2020 год в следующих объемах: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69 039 тысяч тенге, в том числе: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3 577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65 462 тысячи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целевых текущих трансфертов 43 815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21 647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69 445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406 тысяч тенге;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 тысяч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2020-2022 годы, согласно приложениям 19, 20 и 21 к настоящему решению соответственно, в том числе на 2020 год в следующих объемах: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92 903 тысячи тенге, в том числе: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9 094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83 809 тысяч тенге, в том числе: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70 132 тысячи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13 677 тысяч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94 582 тысячи тенге;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1 679 тысяч тенге;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1 679 тысяч тенге.";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Айнабулакского сельского округа на 2020-2022 годы, согласно приложениям 22, 23 и 24 к настоящему решению соответственно, в том числе на 2020 год в следующих объемах: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55 191 тысяча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1 521 тысяча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201 тысяча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53 469 тысяч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целевых текущих трансфертов 33 981 тысяча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19 488 тысяч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55 191 тысяча тенге;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4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№ 58-1 </w:t>
            </w:r>
          </w:p>
        </w:tc>
      </w:tr>
    </w:tbl>
    <w:bookmarkStart w:name="z14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5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5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6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14 декабря 2020 года № 71-1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58-1 </w:t>
            </w:r>
          </w:p>
        </w:tc>
      </w:tr>
    </w:tbl>
    <w:bookmarkStart w:name="z17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2020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горада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1661"/>
        <w:gridCol w:w="1661"/>
        <w:gridCol w:w="4427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4"/>
        <w:gridCol w:w="5646"/>
        <w:gridCol w:w="24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