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e29" w14:textId="4cab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23 октября 2020 года № 76-360. Зарегистрировано Департаментом юстиции Алматинской области 5 ноября 2020 года № 5729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вопросам социально-культурного развития, права, работа с общественными объединениями и средствами массовой информации".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76-360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11"/>
        <w:gridCol w:w="7606"/>
        <w:gridCol w:w="1691"/>
        <w:gridCol w:w="1784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Центрального парка по улице Н. Омирзакова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8"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 с площадки Центрального парка по улице Н. Омирзакова до пересечения улиц Н. Омирзакова и Рыскулова, далее по улице Рыскулова до пересечения улицы Рыскулова и улицы Райымбек.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человек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76-360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Райымбекского района для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