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2cf6" w14:textId="e9a2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2019 года № 63-302 "О бюджете Райымбекского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9 декабря 2020 года № 79-371. Зарегистрировано Департаментом юстиции Алматинской области 10 декабря 2020 года № 5797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2020-2022 годы" от 25 декабря 2019 года № 63-302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11 374 857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303 871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3 428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11 067 306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9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9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11 067 297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3 658 816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2 449 494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4 958 987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13 102 155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179 438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228 081 тысяча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48 643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1 906 736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1 906 736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декабря 2020 года № 79-371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2019 года № 63-302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6238"/>
        <w:gridCol w:w="3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11 374 857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11 067 306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20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3 990 148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2 822 963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1 906 736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1 938 233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