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7432" w14:textId="a0a7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Райымбекского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28 декабря 2020 года № 80-377. Зарегистрировано Департаментом юстиции Алматинской области 11 января 2021 года № 5862.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6 562 566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77 811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12 729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6 471 326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6 622 348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96 282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157 352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61 070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156 064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156 064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157 352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61 210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59 922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Раймбекского районного маслихата Алматинской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16-68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2021 год объемы бюджетных субвенций, передаваемых из районного бюджета в бюджеты сельских округов, в сумме 261 593 тысячи тенге, в том числе: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14 549 тысяч тенге;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Кайнарскому сельскому округу 16 378 тысяч тенге;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Какпакскому сельскому округу 10 941 тысяча тенге;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Карасазскому сельскому округу 20 215 тысяч тенге;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Нарынкольскому сельскому округу 11 595 тысяч тенге;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Сарыжазскому сельскому округу 13 206 тысяч тенге;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Сумбинскому сельскому округу 13 040 тысяч тенге;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Текесскому сельскому округу 10 070 тысяч тенге;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Узак батырскому сельскому округу 15 236 тысяч тенге;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Шалкодинскому сельскому округу 12 893 тысячи тенге;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Тегистикскому сельскому округу 123 470 тысяч тенге.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предусмотрены целевые текущие трансферты бюджетам сельских округов, в том числе на: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определяются на основании постановления акимата Райымбекского района.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Райымбекского района на 2021 год в сумме 3 222 тысячи тенге.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Бошугулов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года № 80-377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Райымбекского районного маслихата Алматинской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16-68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079"/>
        <w:gridCol w:w="695"/>
        <w:gridCol w:w="6432"/>
        <w:gridCol w:w="33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6 562 566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6 471 326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6 463 127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6 622 348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прав и улучшению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1 786 803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 - досуговой работы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2 161 119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2 161 119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2 161 119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1 864 618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-156 064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года № 80-377</w:t>
            </w:r>
          </w:p>
        </w:tc>
      </w:tr>
    </w:tbl>
    <w:bookmarkStart w:name="z6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079"/>
        <w:gridCol w:w="695"/>
        <w:gridCol w:w="6432"/>
        <w:gridCol w:w="33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6 449 263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6 248 349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6 248 349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6 449 263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прав и улучшению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588 450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 - досуговой работы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3 635 620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3 635 620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3 635 620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3 384 556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642"/>
        <w:gridCol w:w="1058"/>
        <w:gridCol w:w="4255"/>
        <w:gridCol w:w="42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-93 664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года № 80-377</w:t>
            </w:r>
          </w:p>
        </w:tc>
      </w:tr>
    </w:tbl>
    <w:bookmarkStart w:name="z7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079"/>
        <w:gridCol w:w="695"/>
        <w:gridCol w:w="6432"/>
        <w:gridCol w:w="33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6 369 175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6 151 237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6 151 237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6 369 175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прав и улучшению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918 048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588 450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 - досуговой работы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3 555 814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3 555 814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3 555 814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3 294 666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642"/>
        <w:gridCol w:w="1058"/>
        <w:gridCol w:w="4255"/>
        <w:gridCol w:w="42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-95 103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