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2c3f" w14:textId="6f52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Жаркент и сельских округов Панфиловского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9 января 2020 года № 6-66-381. Зарегистрировано Департаментом юстиции Алматинской области 16 января 2020 года № 5399.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Жаркент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551 796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296 456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255 340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255 340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560 347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8 551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8 551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Айдарлинского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27 891 тысяча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23 594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8 152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Панфиловского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6-79-436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Баскунчинского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36 289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26 737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6 151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Панфиловского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6-79-436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Бирликского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36 187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26 880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Панфиловского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6-79-436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Жаскентского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28 184 тысячи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30 332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Коктальского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107 403 тысячи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81 475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66 196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112 865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5 462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Конуроленского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4"/>
    <w:bookmarkStart w:name="z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76 947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69 028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49 576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Пиджимского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6"/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210 393 тысячи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36 624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173 705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166 387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229 498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19 105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Сарыбельского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8"/>
    <w:bookmarkStart w:name="z10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85 964 тысячи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80 171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57 300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Талдынского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0"/>
    <w:bookmarkStart w:name="z1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38 241 тысяча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30 774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8 694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Панфиловского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6-79-436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Улкенагашского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2"/>
    <w:bookmarkStart w:name="z1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77 482 тысячи тенге,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72 298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53 326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18 972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Улкеншыганского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4"/>
    <w:bookmarkStart w:name="z1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159 357 тысяч тенге,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135 673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115 385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177 432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18 075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Ушаральского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6"/>
    <w:bookmarkStart w:name="z1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74 277 тысяч тенге,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66 296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44 006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77 280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Шолакайского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8"/>
    <w:bookmarkStart w:name="z1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36 735 тысяч тенге,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22 554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1 893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города Жаркент на 2020 год бюджетные изъятия в районной бюджет в сумме 107 954 тысячи тенге.</w:t>
      </w:r>
    </w:p>
    <w:bookmarkEnd w:id="30"/>
    <w:bookmarkStart w:name="z1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31"/>
    <w:bookmarkStart w:name="z1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Акшалов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6-66-381</w:t>
            </w:r>
          </w:p>
        </w:tc>
      </w:tr>
    </w:tbl>
    <w:bookmarkStart w:name="z17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2020 год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1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2021 год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18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2022 год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18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2020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Панфиловского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6-79-436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18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19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19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2020 год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Панфиловского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6-79-436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0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2021 год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0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2022 год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0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Панфиловского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6-79-436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39"/>
        <w:gridCol w:w="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1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1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2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2020 год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2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2021 год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2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2022 год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3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2020 год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3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2021 год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4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2022 год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4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2020 год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4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2021 год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5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2022 год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2020 год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2021 год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778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2022 год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778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2020 год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2021 год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2022 год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2020 год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Панфиловского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6-79-436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8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2021 год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8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2022 год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9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2020 год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29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2021 год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30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2022 год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30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2020 год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30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2021 год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778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31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2022 год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778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31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2020 год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32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2021 год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32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2022 год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32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2020 год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Панфиловского районного маслихата Алматинской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6-81-443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6-66-381</w:t>
            </w:r>
          </w:p>
        </w:tc>
      </w:tr>
    </w:tbl>
    <w:bookmarkStart w:name="z33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2021 год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6-66-381</w:t>
            </w:r>
          </w:p>
        </w:tc>
      </w:tr>
    </w:tbl>
    <w:bookmarkStart w:name="z33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2022 год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