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dcc0" w14:textId="b5ed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27 декабря 2019 года № 6-65-372 "О бюджете Панфиловского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7 декабря 2020 года № 6-80-440. Зарегистрировано Департаментом юстиции Алматинской области 11 декабря 2020 года № 5808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2020-2022 годы" от 27 декабря 2019 года № 6-65-372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10 января 2020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23 494 384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4 838 187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23 069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175 951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18 457 177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220 822 тысячи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107 954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263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 112 605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18 236 355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10 916 381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1 487 595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5 832 379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25 705 910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76 103 тысячи тенге, в том числе: бюджетные кредиты 102 319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26 216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2 287 629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2 287 629 тысяч тенге.".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"101 004" заменить на цифры "92 017".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Ходжамбердиев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2020 года № 6-80-440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№ 6-65-372 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23 494 384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4 838 187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2 640 637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2 640 637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1 915 380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18 457 177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18 236 355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25 705 910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16 674 597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12 204 107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11 599 822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1 453 554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1 453 554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1 212 957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1"/>
        <w:gridCol w:w="5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-2 287 629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2 287 629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2 253 456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2 253 456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2 253 456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