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b49ab" w14:textId="edb49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проекта (схемы) зонирования земель, границ оценочных зон и поправочных коэффициентов к базовым ставкам платы за земельные участки города Саркан и сельских населенных пунктов Сарканского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Алматинской области от 28 мая 2020 года № 81-318. Зарегистрировано Департаментом юстиции Алматинской области 8 июня 2020 года № 5536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Земельного кодекса Республики Казахстан от 20 июня 2003 года, Сарканский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проект (схему) зонирования земель Сарканского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границы оценочных зон и поправочные коэффициенты к базовым ставкам платы за земельные участки города Саркан и сельских населенных пунктов Сарканского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вопросам экономики, финансов, налогов и бюджета, развития малого и среднего предпринимательства, аграрных вопросов и экологии".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Игіман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за № 81-318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мая 2020 года</w:t>
            </w:r>
          </w:p>
        </w:tc>
      </w:tr>
    </w:tbl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Сарканского района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434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за № 81-318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мая 2020 года</w:t>
            </w:r>
          </w:p>
        </w:tc>
      </w:tr>
    </w:tbl>
    <w:bookmarkStart w:name="z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поправочные коэффициенты к базовым ставкам платы за земельные участки города Сарканд Сарканского района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6337"/>
        <w:gridCol w:w="1822"/>
        <w:gridCol w:w="3013"/>
      </w:tblGrid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кадастрового квартала 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зона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 к базовым ставкам платы за земельные участки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03-267-005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03-267-001</w:t>
            </w:r>
          </w:p>
        </w:tc>
        <w:tc>
          <w:tcPr>
            <w:tcW w:w="1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03-267-002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03-267-006</w:t>
            </w:r>
          </w:p>
        </w:tc>
        <w:tc>
          <w:tcPr>
            <w:tcW w:w="1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03-267-007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03-267-003</w:t>
            </w:r>
          </w:p>
        </w:tc>
        <w:tc>
          <w:tcPr>
            <w:tcW w:w="1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03-267-004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03-267-008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Сарканского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за № 81-318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мая 2020 года</w:t>
            </w:r>
          </w:p>
        </w:tc>
      </w:tr>
    </w:tbl>
    <w:bookmarkStart w:name="z3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поправочные коэффициенты к базовым ставкам платы за земельные участки в сельских населенных пунктах Сарканского района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8"/>
        <w:gridCol w:w="4975"/>
        <w:gridCol w:w="2026"/>
        <w:gridCol w:w="3351"/>
      </w:tblGrid>
      <w:tr>
        <w:trPr>
          <w:trHeight w:val="3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населенных пунктов, входящих в зону (по сельским округам)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  <w:bookmarkEnd w:id="9"/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 к базовым ставкам платы за земельные участки</w:t>
            </w:r>
          </w:p>
        </w:tc>
      </w:tr>
      <w:tr>
        <w:trPr>
          <w:trHeight w:val="3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Алмалы, Алмалинский сельский округ</w:t>
            </w:r>
          </w:p>
        </w:tc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Койлык, Койлыкский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Екиаша, Екиашинский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Бирлик, город Сарканд</w:t>
            </w:r>
          </w:p>
        </w:tc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Бакалы, Бакалинский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Абай, Алмалинский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Пограничник, Амангельдинский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Черкасск, Черкасский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Карауылтобе, Амангельдинский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Шатырбай, Шатырбайского сельского округа</w:t>
            </w:r>
          </w:p>
        </w:tc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Аманбоктер, Аманбоктерский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Кокузек, Амангельдинский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Какимжан Казыбаев, Бакалинский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Тополевка, Екиашинский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Карабогет, Карабогетский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Актума, Черкасский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Таскудык, Бакалинского сельского округа</w:t>
            </w:r>
          </w:p>
        </w:tc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Лепсы, Лепсинский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Кокжиде, Лепсинский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Каргалы, Черкасский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Коктерек, Коктерекский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Мукан Толебаев, Карашыганский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Шубартубек, Карашыганский сельский округ</w:t>
            </w:r>
          </w:p>
        </w:tc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Каратас, Лепсинский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Баянбай, Аманбоктерский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Ешкиолмес, Черкасский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Аккайын, Черкасский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Теректы, Черкасский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Еркин, Карабогетский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Ульга, Карашыганский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Акбалык, Лепсинский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Кокшалгын, Лепсинский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Арганаты, Лепсинский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Сарыкурак, Лепсинский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Керегетас, Лепсинский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