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699" w14:textId="068a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14 января 2020 года № 73-292 "О бюджетах города Саркан и сельских округов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13 августа 2020 года № 83-328. Зарегистрировано Департаментом юстиции Алматинской области 20 августа 2020 года № 5621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2020-2022 годы" от 14 января 2020 года № 73-292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229 103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69 965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159 138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159 070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248 046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18 943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18 943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70 937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1 237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69 700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43 037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26 663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74 766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3 829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2020-2022 годы, согласно приложениям 7, 8, 9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20 013 тысяч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196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102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19 715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19 715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20 013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Амангельдинского сельского округа на 2020-2022 годы, согласно приложениям 10, 11, 12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32 759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1 712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1 212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29 835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8 330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21 505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32 759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2020-2022 годы, согласно приложениям 13, 14, 15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21 810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594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21 020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21 020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21 810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42 768 тысяч тенге, в том числе по: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1 206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41 562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20 552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21 010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42 768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2020-2022 годы, согласно приложениям 25, 26, 27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71 199 тысяч тенге, в том числе по: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7 953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63 246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44 359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18 887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72 460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1 261 тысяча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1261 тысяча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2020-2022 годы, согласно приложениям 34, 35, 36 к настоящему решению соответственно, в том числе на 2020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28 363 тысячи тенге, в том числе по: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4 871 тысяча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23 492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23 492 тысячи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31 363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3 000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3 000 тысяч тенге.".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 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159 138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8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9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0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1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6"/>
        <w:gridCol w:w="1679"/>
        <w:gridCol w:w="1680"/>
        <w:gridCol w:w="389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2 1 440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2020 года № 83-328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2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