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1fce" w14:textId="2701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Сарканскому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19 августа 2020 года № 196. Зарегистрировано Департаментом юстиции Алматинской области 1 сентября 2020 года № 5632. Утратило силу постановлением акимата Сарканского района области Жетісу от 30 января 2024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Сарканского района области Жетісу от 30.01.2024 </w:t>
      </w:r>
      <w:r>
        <w:rPr>
          <w:rFonts w:ascii="Times New Roman"/>
          <w:b w:val="false"/>
          <w:i w:val="false"/>
          <w:color w:val="ff0000"/>
          <w:sz w:val="28"/>
        </w:rPr>
        <w:t>№ 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Сарканского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Сарканскому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Сарканского района "Об утверждении государственного образовательного заказа на дошкольное воспитание и обучение, размера родительской платы по Сарканскому району" от 18 июня 2019 года № 207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5183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июля 2019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Маманбаева Галымжана Канатовича.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действует до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августа 2020 года № 196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по Сарканскому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(месяц/тенге)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(в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"Құлыншақ" аппарата акима города Саркан Сарканского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"Балдырған" с санаторной группой Аппарата акима города Саркан Сарканского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"Ақбота" государственного учереждения "Аппарат акима города Саркан Сарканского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"Айдана" государственного учреждения "Аппарат акима Койлыкского сельского округа Сарканского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"Ер Төстік" Аппарат акима Алмалинского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"Балдәурен" в селе Екиаша аппарата акима Екиашинского сельского округа Сарканского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"БАЛАБАҚША ҚАРЛЫҒАШ"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"Бобек-2017"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"Мукашева К.К" детский сад Дана"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"Ясли-детский сад "ALTYN BESIK"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Аия"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"Аманбоктерская основная средняя школа с дошкольным мини - центром Сарканского районного отдела образования"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"Тасарыкская средняя школа с дошкольным мини центром Сарканского районного отдела образования"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"Карауылтобинская средняя школа с дошкольным мини-центром Сарканского районного отдела образования"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"Алмалинская средняя школа с дошкольным мини - центром Сарканского районного отдела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"Кокозекская средняя школа с дошкольным мини центром Сарканского районного отдела образования"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Жетісу с дошкольным мини-центром" государственного учреждения "Отдел образования Сарканского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К. Казыбаева с дошкольным мини центром и Агартуиским, Таскудыкским начальными школами Сарканского районного отдела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Аль-Фараби с дошкольным мини центром и Еркинской начальной школой Сарканского районного отдела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с дошкольным миницентром имени Мухамеджана Тынышбаева Сарканского районного отдела образования"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"Черкасская средняя школа с дошкольным мини – центром и Ленинской начальной школой Сарканского районного отдела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Ақтұма с дошкольным мини-центром" государственного учреждения "Отдел образования Сарканского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Шатырбая с дошкольным мини центром и Сарканского районного отдела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К. Ушинского с дошкольным мини центром Сарканского районного отдела образования"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М. Толебаева с дошкольным мини центром Сарканского районного отдела образования"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Ериктинская с дошкольным мини центром Сарканского районного отдела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М. Маметовой с дошкольным мини центром Сарканского районного отдела образования"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№ 54 с дошкольным мини центром Сарканского районного отдела образования"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"Бирликская средняя школа с дошкольным мини центром Сарканского районного отдела образования"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