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bd76" w14:textId="3d4b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18 сентября 2020 года № 87-338. Зарегистрировано Департаментом юстиции Алматинской области 28 сентября 2020 года № 5673.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внесенным решением Сарканского районного маслихата области Жетісу от 30.01.2024 </w:t>
      </w:r>
      <w:r>
        <w:rPr>
          <w:rFonts w:ascii="Times New Roman"/>
          <w:b w:val="false"/>
          <w:i w:val="false"/>
          <w:color w:val="000000"/>
          <w:sz w:val="28"/>
        </w:rPr>
        <w:t>№ 19-81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Сарканского районного маслихата Алматинской области "О дополнительном регламентировании порядка проведения собраний, митингов, шествий, пикетов и демонстраций в Сарканском районе" от 20 апреля 2016 года № 2-7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июня 2016 года в информационно-правовой системе "Әділет").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сентября 2020 года № 87-338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государственным коммунальным казенным предприятием "Районный Дом культуры Акима Сарканского района", улица Чепрасова,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для шествий и демонстраций - от парка "Победы" по улице Чепрасова до площадки перед государственным коммунальным казенным предприятием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 культуры Акима Сарканского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87-338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использования специализированных мест для организации и проведения мирных собраний разработан согласно статьи 8 Закона и определяет порядок использования специализированных мест для организации и проведения мирных собраний.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Сарканского района для проведения мирных собраний.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участникам необходимо соблюдать требования статьей 5 и 6 Закона.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