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92a" w14:textId="e1f9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 по Сарканскому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24 ноября 2020 года № 340. Зарегистрировано Департаментом юстиции Алматинской области 25 ноября 2020 года № 5763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коэффициент зонирования, учитывающий месторасположение объекта налогообложения в населенном пункте по Сарканскому району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Сарканского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Сарканского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Мынбаева.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 1 января года, следующего за годом его утверждения.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доходов по Сарканскому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Узбеков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ноября 2020 года № 340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 по Сарканскому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1979"/>
        <w:gridCol w:w="2529"/>
        <w:gridCol w:w="4722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 Казыбаев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Толебаева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 Кокшалгын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Каратас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Керегетас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Акбалык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Сарыкурак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Арганатты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Ешкиолмес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