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c5724" w14:textId="62c5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14 января 2020 года № 73-292 "О бюджетах города Саркан и сельских округов Сарканского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20 декабря 2020 года № 92-355. Зарегистрировано Департаментом юстиции Алматинской области 22 декабря 2020 года № 5830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2020-2022 годы" от 14 января 2020 года № 73-292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Аманбоктерского сельского округа на 2020-2022 годы, согласно приложениям 7, 8, 9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21 098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1 281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102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19 715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19 715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21 098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Бакалинского сельского округа на 2020-2022 годы, согласно приложениям 13, 14, 15 к настоящему решению соответственно, в том числе на 2020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25 810 тысяч тенге, в том числе по: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4 594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196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21 020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21 020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25 810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Екиашинского сельского округа на 2020-2022 годы согласно приложениям 16, 17, 18 к настоящему решению соответственно, в том числе на 2020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97 416 тысяч тенге, в том числе по: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7 226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90 190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65 564 тысячи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24 626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99 125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1 709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1 709 тысяч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Карабогетского сельского округа на 2020-2022 годы согласно приложениям 19, 20, 21 к настоящему решению соответственно, в том числе на 2020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52 908 тысяч тенге, в том числе по: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3 706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49 202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28 192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21 010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52 908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Утвердить бюджет Койлыкского сельского округа на 2020-2022 годы, согласно приложениям 25, 26, 27 к настоящему решению соответственно, в том числе на 2020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81 544 тысячи тенге, в том числе по: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12 268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69 276 тысяч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50 389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18 887 тысяч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82 805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1 261 тысяча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1261 тысяча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бюджет Лепсинского сельского округа на 2020-2022 годы согласно приложениям 31, 32, 33 к настоящему решению соответственно, в том числе на 2020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33 685 тысяч тенге, в том числе по: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6 161 тысяча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27 524 тысячи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721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26 803 тысячи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34 730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1 045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1 045 тенге.";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Черкасского сельского округа на 2020-2022 годы, согласно приложениям 34, 35, 36 к настоящему решению соответственно, в том числе на 2020 год в следующих объемах: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30 863 тысячи тенге, в том числе по: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7 371 тысяча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23 492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23 492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33 863 тысячи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3 000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3 000 тысяч тенге.".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Отеншинов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92-355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 </w:t>
            </w:r>
          </w:p>
        </w:tc>
      </w:tr>
    </w:tbl>
    <w:bookmarkStart w:name="z13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2020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18"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1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0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1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2020 года № 92-355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4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Аманбоктерского сельского округа на 2020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23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19 715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6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2020 года № 92-355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5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Бакалинского сельского округа на 2020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2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21 020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008"/>
        <w:gridCol w:w="426"/>
        <w:gridCol w:w="4095"/>
        <w:gridCol w:w="28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0"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2020 года № 92-355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</w:t>
            </w:r>
          </w:p>
        </w:tc>
      </w:tr>
    </w:tbl>
    <w:bookmarkStart w:name="z169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Екиашинского сельского округа на 2020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33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815"/>
        <w:gridCol w:w="1169"/>
        <w:gridCol w:w="4704"/>
        <w:gridCol w:w="34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6"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2020 года № 92-355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8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Карабогетского сельского округа на 2020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38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3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440"/>
        <w:gridCol w:w="440"/>
        <w:gridCol w:w="8054"/>
        <w:gridCol w:w="29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1"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2020 года № 92-355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191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2020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4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5"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6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2020 года № 92-355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14 января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73-292</w:t>
            </w:r>
          </w:p>
        </w:tc>
      </w:tr>
    </w:tbl>
    <w:bookmarkStart w:name="z20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2020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4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49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1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декабря 2020 года № 92-355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января 2020 года № 73-292</w:t>
            </w:r>
          </w:p>
        </w:tc>
      </w:tr>
    </w:tbl>
    <w:bookmarkStart w:name="z21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153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3683"/>
        <w:gridCol w:w="5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4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646"/>
        <w:gridCol w:w="25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5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6"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