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0f53" w14:textId="9300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Сарканского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29 декабря 2020 года № 93-358. Зарегистрировано Департаментом юстиции Алматинской области 8 января 2021 года № 5851.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− 7 081 329 тысяч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− 777 900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− 36 024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− 6 253 331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− 7 098 257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− 59 561 тысяча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− 87 510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− 27 949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- 76 489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профицит) бюджета − - 76 489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− 87 510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− 27 950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− 16 929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Алматинской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11-50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2021 год объемы бюджетных субвенций, передаваемых из районного бюджета в бюджеты города районного значения, в бюджеты сельских округов, в сумме 235 745 тысяч тенге, в том числе: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18 418 тысяч тенге;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Амангелдинскому сельскому округу 20 061 тысяча тенге;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Аманбоктерскому сельскому округу 19 166 тысяч тенге;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Бакалинскому сельскому округу 17 239 тысяч тенге;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Екиашинскому сельскому округу 20 880 тысяч тенге;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Коктерекскому сельскому округу 18 809 тысяч тенге;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Карабогетскому сельскому округу 17 534 тысячи тенге;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Карашиганскому сельскому округу 20 809 тысяч тенге;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Койлыкскому сельскому округу 17 226 тысяч тенге;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Лепсинскому сельскому округу 18 269 тысяч тенге;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Черкасскому сельскому округу 21 554 тысячи тенге;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Шатырбайскому сельскому округу 19 280 тысяч тенге;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Саркан 6 500 тысяч тенге.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2021 год в сумме 16 016 тысяч тенге.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предусмотрены целевые текущие трансферты бюджетам города районного значения, бюджетам сельских округов в том числе на: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в бюджеты города районного значения, в бюджеты сельских округов определяются на основании постановления акимата Сарканского района. 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года № 93-358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Алматинской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11-50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7 081 329 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7 098 257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1 045 650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932"/>
        <w:gridCol w:w="1245"/>
        <w:gridCol w:w="552"/>
        <w:gridCol w:w="2976"/>
        <w:gridCol w:w="4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-76 489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года № 93-358</w:t>
            </w:r>
          </w:p>
        </w:tc>
      </w:tr>
    </w:tbl>
    <w:bookmarkStart w:name="z6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6 385 181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5 541 797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5 541 797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6 385 181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1 145 387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909 856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349 264 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2 613 286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2 613 286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2 613 286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2 39 517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932"/>
        <w:gridCol w:w="1245"/>
        <w:gridCol w:w="552"/>
        <w:gridCol w:w="2976"/>
        <w:gridCol w:w="4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-53 969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года № 93-358</w:t>
            </w:r>
          </w:p>
        </w:tc>
      </w:tr>
    </w:tbl>
    <w:bookmarkStart w:name="z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6 625 131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5 737 232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5 737 232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6 625 131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1 057 307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1 871 010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1 246 645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354 983 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2 637 964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2 637 964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2 637 964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2 383 345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932"/>
        <w:gridCol w:w="1245"/>
        <w:gridCol w:w="552"/>
        <w:gridCol w:w="2976"/>
        <w:gridCol w:w="4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814"/>
        <w:gridCol w:w="814"/>
        <w:gridCol w:w="814"/>
        <w:gridCol w:w="5854"/>
        <w:gridCol w:w="3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-52 504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