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1b4d" w14:textId="3661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января 2020 года № 55-235. Зарегистрировано Департаментом юстиции Алматинской области 20 января 2020 года № 5411.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Талгар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687 526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568 360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118 747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118 747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764 611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119 760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132 768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149 684 тысячи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51 704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15 933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160 492 тысячи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25 325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31 835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139 904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87 741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52 163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1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87 337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22 133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8 574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81 652 тысячи тенге,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23 052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51 687 тысяч тенге, в том числе: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26 373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1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275 597 тысяч тенге, в том числе: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175 283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100 060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100 060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307 801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32 204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2"/>
    <w:bookmarkStart w:name="z17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169 584 тысячи тенге,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34 424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192 834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23 250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2020 год бюджетные изьятия в районный бюджет в сумме 769 037 тысяч тенге, в том числе:</w:t>
      </w:r>
    </w:p>
    <w:bookmarkEnd w:id="24"/>
    <w:bookmarkStart w:name="z17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300 797 тысяч тенге;</w:t>
      </w:r>
    </w:p>
    <w:bookmarkEnd w:id="25"/>
    <w:bookmarkStart w:name="z1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 43 182 тысячи тенге;</w:t>
      </w:r>
    </w:p>
    <w:bookmarkEnd w:id="26"/>
    <w:bookmarkStart w:name="z1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57 141 тысяча тенге;</w:t>
      </w:r>
    </w:p>
    <w:bookmarkEnd w:id="27"/>
    <w:bookmarkStart w:name="z1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65 754 тысячи тенге;</w:t>
      </w:r>
    </w:p>
    <w:bookmarkEnd w:id="28"/>
    <w:bookmarkStart w:name="z1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Гулдалинский сельский округ 65 222 тысячи тенге;</w:t>
      </w:r>
    </w:p>
    <w:bookmarkEnd w:id="29"/>
    <w:bookmarkStart w:name="z1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Кендалинский сельский округ 35 003 тысячи тенге;</w:t>
      </w:r>
    </w:p>
    <w:bookmarkEnd w:id="30"/>
    <w:bookmarkStart w:name="z18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14 674 тысячи тенге;</w:t>
      </w:r>
    </w:p>
    <w:bookmarkEnd w:id="31"/>
    <w:bookmarkStart w:name="z1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95 902 тысячи тенге;</w:t>
      </w:r>
    </w:p>
    <w:bookmarkEnd w:id="32"/>
    <w:bookmarkStart w:name="z18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91 362 тысячи тенге.</w:t>
      </w:r>
    </w:p>
    <w:bookmarkEnd w:id="33"/>
    <w:bookmarkStart w:name="z1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34"/>
    <w:bookmarkStart w:name="z1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19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687 526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568 360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334 879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613"/>
        <w:gridCol w:w="2504"/>
        <w:gridCol w:w="1614"/>
        <w:gridCol w:w="3857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"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2"/>
        <w:gridCol w:w="273"/>
        <w:gridCol w:w="2583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0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2"/>
        <w:gridCol w:w="273"/>
        <w:gridCol w:w="2583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1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1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2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3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3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4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4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5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613"/>
        <w:gridCol w:w="2504"/>
        <w:gridCol w:w="1614"/>
        <w:gridCol w:w="3857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Гулдалинского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1613"/>
        <w:gridCol w:w="2504"/>
        <w:gridCol w:w="1614"/>
        <w:gridCol w:w="3857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482"/>
        <w:gridCol w:w="546"/>
        <w:gridCol w:w="546"/>
        <w:gridCol w:w="4554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1138"/>
        <w:gridCol w:w="2400"/>
        <w:gridCol w:w="2400"/>
        <w:gridCol w:w="2930"/>
        <w:gridCol w:w="1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9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2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0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1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1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1215"/>
        <w:gridCol w:w="1887"/>
        <w:gridCol w:w="1216"/>
        <w:gridCol w:w="3466"/>
        <w:gridCol w:w="4249"/>
      </w:tblGrid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107"/>
        <w:gridCol w:w="1719"/>
        <w:gridCol w:w="1107"/>
        <w:gridCol w:w="4455"/>
        <w:gridCol w:w="3669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1539"/>
        <w:gridCol w:w="2388"/>
        <w:gridCol w:w="1539"/>
        <w:gridCol w:w="1967"/>
        <w:gridCol w:w="4529"/>
      </w:tblGrid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2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2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3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275 597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67 068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107 642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50"/>
        <w:gridCol w:w="517"/>
        <w:gridCol w:w="517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3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4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66-278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152"/>
        <w:gridCol w:w="1788"/>
        <w:gridCol w:w="1152"/>
        <w:gridCol w:w="3286"/>
        <w:gridCol w:w="4669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135 131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1556"/>
        <w:gridCol w:w="2416"/>
        <w:gridCol w:w="1557"/>
        <w:gridCol w:w="3721"/>
        <w:gridCol w:w="2708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2349"/>
        <w:gridCol w:w="516"/>
        <w:gridCol w:w="526"/>
        <w:gridCol w:w="4308"/>
        <w:gridCol w:w="4085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1055"/>
        <w:gridCol w:w="1637"/>
        <w:gridCol w:w="1055"/>
        <w:gridCol w:w="4243"/>
        <w:gridCol w:w="4078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1439"/>
        <w:gridCol w:w="2234"/>
        <w:gridCol w:w="1439"/>
        <w:gridCol w:w="1840"/>
        <w:gridCol w:w="5032"/>
      </w:tblGrid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5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Государственной программы развития регионов до 2025 года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757"/>
        <w:gridCol w:w="1132"/>
        <w:gridCol w:w="1757"/>
        <w:gridCol w:w="4553"/>
        <w:gridCol w:w="1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</w:p>
        </w:tc>
      </w:tr>
    </w:tbl>
    <w:bookmarkStart w:name="z35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