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6a75" w14:textId="dcd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23 апреля 2020 года № 58-247. Зарегистрировано Департаментом юстиции Алматинской области 29 апреля 2020 года № 5513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Талгарский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Талгарского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Талгарского района" от 31 марта 2015 года № 41-249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31 марта 2015 года № 41-250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апреля 2020 года № 58-247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Талгарского района (далее – специалисты).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Талгарского района".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акиматами сельских округов и города Талгар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поддержки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Талгарского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