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37c1" w14:textId="cd93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Талгарскому району на основании геоботанического обследования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15 июля 2020 года № 07-289. Зарегистрировано Департаментом юстиции Алматинской области 20 июля 2020 года № 5562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Талгарского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Талгарскому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К.Абдыханова.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июля 2020 года № 07-289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Талгарскому району на основании геоботанического обследования пастбищ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