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c94b" w14:textId="ee7c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27 декабря 2019 года № 54-233 "О бюджете Талгарского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 августа 2020 года № 60-253. Зарегистрировано Департаментом юстиции Алматинской области 7 августа 2020 года № 5592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2020-2022 годы" от 27 декабря 2019 года № 54-233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приложению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38 562 345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6 985 786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33 155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656 303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30 887 101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769 170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769 037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133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30 117 931 тысяча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16 386 935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5 401 276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8 329 720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44 249 145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80 657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118 294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37 637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5 767 457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5 767 457 тысяч тенге.".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"117 787" заменить на цифры "184 875".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августа 2020 года № 60-253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54-233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38 562 345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1 486 300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30 887 101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30 117 931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5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44 249 145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22 527 683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17 762 085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16 207 740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2 086 430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2 086 430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228"/>
        <w:gridCol w:w="4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-5 767 457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5 767 457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1728"/>
        <w:gridCol w:w="5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