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4bd" w14:textId="f72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30 сентября 2020 года № 63-267. Зарегистрировано Департаментом юстиции Алматинской области 8 октября 2020 года № 5700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депутатских полномочий, законности и нормативных правовых актов".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 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20"/>
        <w:gridCol w:w="6139"/>
        <w:gridCol w:w="2523"/>
        <w:gridCol w:w="2160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"Жастар" по улице Менделеева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  <w:bookmarkEnd w:id="8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 начиная с пересечения улицы Карасай батыра и улицы Менделеева по улице Менделеева до пересечения улицы Менделеева и улицы Рыскулова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63-267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Талгарского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