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89bd" w14:textId="0248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спорта, являющимся гражданскими служащими и работающим в сельских населенных пунктах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30 сентября 2020 года № 63-266. Зарегистрировано Департаментом юстиции Алматинской области 8 октября 2020 года № 5703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образования, культуры,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Талгарского районного маслихата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Талгарского района" от 01 июля 2015 года № 45-267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3298</w:t>
      </w:r>
      <w:r>
        <w:rPr>
          <w:rFonts w:ascii="Times New Roman"/>
          <w:b w:val="false"/>
          <w:i w:val="false"/>
          <w:color w:val="000000"/>
          <w:sz w:val="28"/>
        </w:rPr>
        <w:t>, опубликован 04 августа 2015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