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95fc" w14:textId="88f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10 января 2020 года № 6-60-347. Зарегистрировано Департаментом юстиции Алматинской области 20 января 2020 года № 5415.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394990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331447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112189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219258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420443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25453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39154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33757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23872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Больше Аксуского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34155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28343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Аватского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24525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Тиирменского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42034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36710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10105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25265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20743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46776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36854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8"/>
    <w:bookmarkStart w:name="z1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27891 тысяча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23819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28351 тысяча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24389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2"/>
    <w:bookmarkStart w:name="z1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31080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4"/>
    <w:bookmarkStart w:name="z1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79382 тысячи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74280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6"/>
    <w:bookmarkStart w:name="z1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38599 тысяч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33507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8"/>
    <w:bookmarkStart w:name="z1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58386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49674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30"/>
    <w:bookmarkStart w:name="z1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января 2020 года № 6-60-347</w:t>
            </w:r>
          </w:p>
        </w:tc>
      </w:tr>
    </w:tbl>
    <w:bookmarkStart w:name="z19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2020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6-60-347</w:t>
            </w:r>
          </w:p>
        </w:tc>
      </w:tr>
    </w:tbl>
    <w:bookmarkStart w:name="z2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6-60-347</w:t>
            </w:r>
          </w:p>
        </w:tc>
      </w:tr>
    </w:tbl>
    <w:bookmarkStart w:name="z2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1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2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3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4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2020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2020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2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2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2020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3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2021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4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5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2020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1"/>
        <w:gridCol w:w="711"/>
        <w:gridCol w:w="5929"/>
        <w:gridCol w:w="3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5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6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7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2020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728"/>
        <w:gridCol w:w="728"/>
        <w:gridCol w:w="6075"/>
        <w:gridCol w:w="3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8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3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2022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2020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1"/>
        <w:gridCol w:w="711"/>
        <w:gridCol w:w="5929"/>
        <w:gridCol w:w="3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теңге)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районноо значения, села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бюджетныхкредито, выданных из государственного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получаеые местным исполнительным органо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3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2020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4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4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5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2020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88"/>
        <w:gridCol w:w="5771"/>
        <w:gridCol w:w="21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7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2022 год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4"/>
        <w:gridCol w:w="1970"/>
        <w:gridCol w:w="1244"/>
        <w:gridCol w:w="3680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16"/>
        <w:gridCol w:w="831"/>
        <w:gridCol w:w="1805"/>
        <w:gridCol w:w="1805"/>
        <w:gridCol w:w="3763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3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0"/>
        <w:gridCol w:w="2486"/>
        <w:gridCol w:w="1570"/>
        <w:gridCol w:w="3877"/>
        <w:gridCol w:w="2797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4"/>
        <w:gridCol w:w="494"/>
        <w:gridCol w:w="494"/>
        <w:gridCol w:w="494"/>
        <w:gridCol w:w="5304"/>
        <w:gridCol w:w="502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2"/>
        <w:gridCol w:w="1920"/>
        <w:gridCol w:w="1920"/>
        <w:gridCol w:w="5087"/>
        <w:gridCol w:w="2161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9"/>
        <w:gridCol w:w="890"/>
        <w:gridCol w:w="1932"/>
        <w:gridCol w:w="1932"/>
        <w:gridCol w:w="4551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48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2020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года№ 6-60-347</w:t>
            </w:r>
          </w:p>
        </w:tc>
      </w:tr>
    </w:tbl>
    <w:bookmarkStart w:name="z49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50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51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2020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Уйгурского районного маслихата Алматинской области от 26.16.2020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52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53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6-60-347</w:t>
            </w:r>
          </w:p>
        </w:tc>
      </w:tr>
    </w:tbl>
    <w:bookmarkStart w:name="z5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2020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Уйгурского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6-60-347</w:t>
            </w:r>
          </w:p>
        </w:tc>
      </w:tr>
    </w:tbl>
    <w:bookmarkStart w:name="z5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2021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6-60-347</w:t>
            </w:r>
          </w:p>
        </w:tc>
      </w:tr>
    </w:tbl>
    <w:bookmarkStart w:name="z5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2022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