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2cb4" w14:textId="5dc2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17 марта 2020 года № 6-61-350. Зарегистрировано Департаментом юстиции Алматинской области 20 марта 2020 года № 5441. Утратило силу решением Уйгурского районного маслихата Алматинской области от 11 октября 2023 года № 8-10-52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11.10.2023 </w:t>
      </w:r>
      <w:r>
        <w:rPr>
          <w:rFonts w:ascii="Times New Roman"/>
          <w:b w:val="false"/>
          <w:i w:val="false"/>
          <w:color w:val="ff0000"/>
          <w:sz w:val="28"/>
        </w:rPr>
        <w:t>№ 8-10-52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Уйгурский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Уйгурского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Уйгурского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района" от 2 апреля 2018 года № 6-29-177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апреля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культуры, языка, религии и по делам молодежи".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 от 17 марта 2020 года № 6-61-350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Уйгурского района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Уйгурского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400 месячных расчетных показателей;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 значимые заболевания, без учета доходов семьи – 5 месячных расчетных показателей;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дети-сироты, дети оставшиеся без попечения родителей обучающихся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 состоящие на учете пробации – 15 месячных расчетных показателей;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семьдесят процентного порога, в кратном отношении к прожиточному минимуму по области – 5 месячных расчетных показателей.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– Типовые правила) утвержденных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– три месяца.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