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ae5f" w14:textId="fb0a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2019 года № 6-59-340 "О бюджете Уйгурского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27 июля 2020 года № 6-66-381. Зарегистрировано Департаментом юстиции Алматинской области 7 августа 2020 года № 5598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2020-2022 годы" от 27 декабря 2019 года № 6-59-340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13 454 243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1 986 047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17 835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26 370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11 423 991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7 691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6 051 836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270 960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5 093 504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14 974 086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82 502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111 342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28 840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1 602 345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1 602 345 тысяч тенге".".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"45 725" заменить на цифры "68 225".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июля 2020 года № 6-66-381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6-59-340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13 454 243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1 435 372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11 423 991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14 974 086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8 530 484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7 129 309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7 042 409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7 042 409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2 123 933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1 280 455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пассажирского транспорта и автомобильных дорог района (города областного значения)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2175"/>
        <w:gridCol w:w="2300"/>
        <w:gridCol w:w="5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