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532" w14:textId="b25e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16 октября 2020 года № 6-70-399. Зарегистрировано Департаментом юстиции Алматинской области 27 октября 2020 года № 5719.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 (далее - Закон),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границами расстояния не менее 800 метров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октября 2020 года № 6-70-399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8-34-17</w:t>
      </w:r>
      <w:r>
        <w:rPr>
          <w:rFonts w:ascii="Times New Roman"/>
          <w:b w:val="false"/>
          <w:i w:val="false"/>
          <w:color w:val="ff0000"/>
          <w:sz w:val="28"/>
        </w:rPr>
        <w:t>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Центрального парка на улице Хитбакиева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шествия и демонстрации – от площади Центрального парка по улице Хитбакиева до улицы Алахунова, по улице Алахунова до пересечения с улицей Абая и по улице Абая до улицы Аль-Фараби, по улице Аль-Фараби до пересечения с улицей Хитбакиева и в правом направлении до Центрального парка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вдоль маршрута имеется уличное освещение;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тот 16 октября 2020 года № 6-70-399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определяет порядок использования специализированных мест для организации и проведения мирных собраний.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Уйгурского района для проведения мирных собраний.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собрания, митинга, демонстрации, шествия и пикетирования в нарушение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чрезвычайном положении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военном положении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терроризму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использовании специализированных мест для проведения мирных собраний организаторам и его участником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