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e81d" w14:textId="569e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акима Кегенского района от 14 декабря 2018 года № 25 "Об образовании избирательных участков для проведения голосования и подсчета голосов в Кегенском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Кегенского районо Алматинской области от 24 июля 2020 года № 22. Зарегистрировано Департаментом юстиции Алматинской области 27 июля 2020 года № 5563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Кегенского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Кегенского района от 14 декабря 2018 года № 25 "Об образовании избирательных участков для проведения голосования и подсчета голосов в Кегенском районе"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4973</w:t>
      </w:r>
      <w:r>
        <w:rPr>
          <w:rFonts w:ascii="Times New Roman"/>
          <w:b w:val="false"/>
          <w:i w:val="false"/>
          <w:color w:val="000000"/>
          <w:sz w:val="28"/>
        </w:rPr>
        <w:t>, опубликован 03 января 2019 года в эталонном контрольном банке нормативных правовых актов Республики Казахстан) следующее изменение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из приложения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словами "село Темирлик".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Исаева Медета Шайыткановича.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