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6df89" w14:textId="076d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27 декабря 2019 года № 29-100 "О бюджете Кегенского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28 июля 2020 года № 37-127. Зарегистрировано Департаментом юстиции Алматинской области 7 августа 2020 года № 5594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2020-2022 годы" от 27 декабря 2019 года № 29-100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2020–2022 годы согласно приложениям 1, 2 и 3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11 674 038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865 977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1 295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2 601 тысяча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10 804 165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5 726 402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601 872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4 475 891 тысяча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12 874 134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157 926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166 680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8 754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(-)1 358 022 тысячи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1 358 022 тысячи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июля 2020 года № 37-127</w:t>
            </w:r>
          </w:p>
        </w:tc>
      </w:tr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"27" декабря 2019 года № 29-100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11 674 038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865 977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330 313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483 459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10 804 165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10 804 165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12 874 134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6 364 447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4 094 228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1 785 814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помощь и социальная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337 728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577 960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592 786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571 472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1 647 749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1 622 861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1 557 214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666 919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639"/>
        <w:gridCol w:w="639"/>
        <w:gridCol w:w="5330"/>
        <w:gridCol w:w="5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2544"/>
        <w:gridCol w:w="5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-1 358 022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Финансирование дефицита (использование профицита) бюджета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1 358 022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1 356 816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1 356 816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1 356 816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4"/>
        <w:gridCol w:w="1001"/>
        <w:gridCol w:w="2111"/>
        <w:gridCol w:w="2111"/>
        <w:gridCol w:w="2576"/>
        <w:gridCol w:w="29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  <w:tr>
        <w:trPr>
          <w:trHeight w:val="30" w:hRule="atLeast"/>
        </w:trPr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