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f56a" w14:textId="1fcf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Кегенском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 октября 2020 года № 41-140. Зарегистрировано Департаментом юстиции Алматинской области 8 октября 2020 года № 5698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 (далее - Закон),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150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средств массовой информации, работы с общественными обьединениями, права, социально-культурного развития".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для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________ 2020 года № ____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87"/>
        <w:gridCol w:w="6915"/>
        <w:gridCol w:w="1940"/>
        <w:gridCol w:w="2045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памятником Д. Кунаева по улице Б. Атыханулы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человек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  <w:bookmarkEnd w:id="8"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 – от пересечения улиц Б. Атыханулы и К. Сатбаева по улице Б. Атыханулы до площадки перед памятником Д. Кунаева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человек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вдоль маршрута имеется уличное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  <w:bookmarkEnd w:id="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________ 2020 года № ____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Кегенского района для проведения мирных собраний.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проведение собрания, митинга, демонстрации, шествия и пикетирования в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