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830f" w14:textId="e4d8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27 декабря 2019 года № 29-100 "О бюджете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6 ноября 2020 года № 42-145. Зарегистрировано Департаментом юстиции Алматинской области 13 ноября 2020 года № 5743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2020-2022 годы" от 27 декабря 2019 года № 29-100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2020–2022 годы согласно приложениям 1, 2 и 3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11 668 394 тысячи тенге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755 977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1 319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2 601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10 908 497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5 825 365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607 241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4 475 891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13 589 441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157 926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166 680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8 754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2 078 973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2 078 973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 № 42-145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11 668 394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10 908 497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13 589 441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6 624 408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4 148 407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4 055 577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 и социальная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1 659 274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1 031 706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19"/>
        <w:gridCol w:w="1108"/>
        <w:gridCol w:w="2543"/>
        <w:gridCol w:w="58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Финансирование дефицита (использование профицита) бюджета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2 078 973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2 077 767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