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555f" w14:textId="9125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11 декабря 2019 года № 58/495-6с "О бюджете города Шымкент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11 марта 2020 года № 62/529-6с. Зарегистрировано Департаментом юстиции города Шымкент 16 марта 2020 года № 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11 декабря 2019 года № 58/495-6с "О бюджете города Шымкент на 2020-2022 годы" (зарегистрировано в Реестре государственной регистрации нормативных правовых актов за № 72, опубликовано в Эталонном контрольном банке нормативных правовых актов 18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Шымкент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340 588 875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129 256 643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2 593 776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5 576 953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203 161 503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319 255 836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- 7 608 662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2 391 338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13 146 937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13 146 937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17 455 991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- 17 455 991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62/529-6с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480"/>
        <w:gridCol w:w="1012"/>
        <w:gridCol w:w="1012"/>
        <w:gridCol w:w="6174"/>
        <w:gridCol w:w="2877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340 588 875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129 256 643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32 833 550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9 824 252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23 009 298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19 594 668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19 594 668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17 016 266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12 819 823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3 094 658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59 111 477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56 061 016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2 593 776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5 576 953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4 599 132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4 599 132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203 161 503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203 161 503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317 594 609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3 417 948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2 448 459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1 442 351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1 285 683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9 406 315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7 034 353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117 780 555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25 135 053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25 135 053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24 155 720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73 820 708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60 965 007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54 968 211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1 766 459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7 529 113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7 109 113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5 326 588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5 326 588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6 042 099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5 717 221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5 717 221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2 721 356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9 748 851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7 417 171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11 432 866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7 893 518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7 893 518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7 546 934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32 324 422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26 955 506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26 955 506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2 450 615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20 779 486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1 037 683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2 829 322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61 509 721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32 376 940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3 941 511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3 210 067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731 444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24 502 568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14 350 634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2 061 287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8 028 368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11 982 962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10 137 693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3 268 583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5 223 619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1 479 888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17 149 819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5 218 307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3 914 081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11 771 848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7 198 945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22 277 610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6 660 925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1 880 818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2 011 920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905 768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1 215 893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11 998 591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11 268 591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10 778 121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2 568 108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1 349 751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1 349 751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8 996 221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5 219 967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5 219 967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5 219 967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3 776 254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3 776 254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3 776 254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8 409 489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4 824 173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4 824 173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2 280 593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23 725 543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19 055 473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19 055 473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8 369 137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9 606 336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4 670 070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4 670 070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4 361 721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14 095 283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11 313 224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17 455 991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-17 455 991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62/529-6с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990"/>
        <w:gridCol w:w="990"/>
        <w:gridCol w:w="6045"/>
        <w:gridCol w:w="2817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284 905 312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127 223 834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34 856 198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9 220 906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25 635 292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20 736 167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20 736 167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18 325 462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13 917 834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3 249 390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52 570 291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49 147 223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1 881 899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269 404 194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2 075 654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6 235 813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5 736 664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5 536 664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5 534 141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94 592 941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22 549 255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22 549 255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21 693 986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60 220 367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50 020 714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45 114 908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1 514 601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5 341 275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4 885 503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4 432 381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2 025 062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5 365 876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5 140 459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1 081 507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9 338 346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7 671 513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7 668 285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2 329 571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86 819 371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54 263 950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8 320 359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8 320 359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45 825 511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41 366 481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4 412 300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28 309 135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27 517 763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5 041 540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22 368 360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4 246 286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19 944 982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6 213 236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2 570 438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3 612 210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3 612 210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12 155 318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3 456 872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3 456 872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8 698 446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8 621 124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10 538 225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2 399 370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18 124 725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9 217 806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9 217 806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9 146 317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10 881 298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9 681 298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15 501 118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-15 501 118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62/529-6с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286 574 016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132 040 385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37 393 748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19 058 481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14 474 547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1 200 667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52 873 546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49 313 557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285 321 068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2 124 743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6 691 637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6 190 620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5 590 620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96 871 047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23 212 224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23 212 224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50 566 782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1 980 918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4 558 961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4 259 647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4 259 647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4 626 439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9 875 848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7 901 659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7 894 313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79 075 412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43 872 911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22 018 716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4 246 286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25 124 386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10 137 002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8 938 342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8 860 094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2 409 434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36 297 714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9 611 859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9 611 859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11 320 774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8 520 774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1 252 948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-1 252 948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62/529-6с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2020-2022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493"/>
        <w:gridCol w:w="1040"/>
        <w:gridCol w:w="1040"/>
        <w:gridCol w:w="1728"/>
        <w:gridCol w:w="2411"/>
        <w:gridCol w:w="2411"/>
        <w:gridCol w:w="24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9 081 806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4 080 994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1 082 720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1 082 720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1 082 720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1 063 593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297 176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228 754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5 218 307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5 218 307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5 218 307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1 304 226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354 070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238 864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408 831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302 461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3 914 081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1 032 625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1 003 302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887 070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884 006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559 931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