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7515" w14:textId="fb67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11 марта 2020 года № 62/536-6с. Зарегистрировано Департаментом юстиции города Шымкент 18 марта 2020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на государственном языке, текст на русском языке не меняется, решением маслихата города Шымкент от 29.08.2024 </w:t>
      </w:r>
      <w:r>
        <w:rPr>
          <w:rFonts w:ascii="Times New Roman"/>
          <w:b w:val="false"/>
          <w:i w:val="false"/>
          <w:color w:val="ff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города Шымкент от 29.08.2024 </w:t>
      </w:r>
      <w:r>
        <w:rPr>
          <w:rFonts w:ascii="Times New Roman"/>
          <w:b w:val="false"/>
          <w:i w:val="false"/>
          <w:color w:val="00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города Шымкент.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города Шымкент от 29.08.2024 </w:t>
      </w:r>
      <w:r>
        <w:rPr>
          <w:rFonts w:ascii="Times New Roman"/>
          <w:b w:val="false"/>
          <w:i w:val="false"/>
          <w:color w:val="00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2020 года № 62/536-6с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города Шымкент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Правила внесены изменения на государственном языке, текст на русском языке не меняется решением маслихата города Шымкент от 29.09.2022 </w:t>
      </w:r>
      <w:r>
        <w:rPr>
          <w:rFonts w:ascii="Times New Roman"/>
          <w:b w:val="false"/>
          <w:i w:val="false"/>
          <w:color w:val="ff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 (далее – Закон) и определяют порядок содержания животных на территории города Шымкент.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Шымкент от 29.08.2024 </w:t>
      </w:r>
      <w:r>
        <w:rPr>
          <w:rFonts w:ascii="Times New Roman"/>
          <w:b w:val="false"/>
          <w:i w:val="false"/>
          <w:color w:val="00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применяется на всех физических и юридических лиц, независимо от формы собственности, содержащих животных.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ветеринарная справка – ветеринарный документ, выдаваемый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дезинсекция – комплекс мероприятий по уничтожению насекомых и других членистоногих;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дезинфекция – комплекс мер по уничтожению возбудителей заразных и незаразных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дератизация – комплекс мероприятий по истреблению грызунов;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животные – биологические объекты, принадлежащие к фауне: сельскохозяйственные, домашние и дикие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животных – действия, совершаемые владельцами животных для сохранения жизни, физического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специализированная организация – Коммунальное государственное предприятие на праве хозяйственного ведения "Ветеринарная служба" города Шымкент, осуществляющее регистрацию животных, в том числе проведение их вакцинации;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 регистрации – специализированная организация, созданная местным исполнительным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29.08.2024 </w:t>
      </w:r>
      <w:r>
        <w:rPr>
          <w:rFonts w:ascii="Times New Roman"/>
          <w:b w:val="false"/>
          <w:i w:val="false"/>
          <w:color w:val="00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Домашние животные, включенные в перечень домашних животных, подлежащих учету, принадлежащие физическим и юридическим лицам на праве собственности и иных вещных правах, в том числе находящиеся в приютах для животных, пунктах временного содержания животных, реабилитационных центрах для животных, зоологических питомниках, подлежат обязательному учету, в случае смены владельца животного обязательному переучету в базе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домашних животных и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домашних животных, подлежащих учету,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169 (зарегистрирован в Реестре государственной регистрации нормативных правовых актов под № 28148).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Владелец сельскохозяйственного животного регистрирует свое животное в органах регистрации путем биркование, таврирование, чипирование и выдачи ветеринарных паспортов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под № 11127) "Об утверждении Правил идентификации сельскохозяйственных животных".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Идентификация животных проводится путем биркования, таврения чипирования и выдачи ветеринарных паспортов.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указанных атрибутов несет владелец животного.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Сельскохозяйственные животные содержатся с соблюдением требований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(зарегистрирован в Реестре государственной регистрации нормативных правовых актов под № 26447).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помещений для содержания животных, необходимо ежедневно проводить механическую очистку и два раза в год профилактическую дезинфекцию.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не оставляет без надзора вне дворовых местах свое животное.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Владелец животного не допускает загрязнение дворов и окружающей территории навозом. Навоз уничтожается или утилизируется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утилизации, уничтожения биологических отходов,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за № 11003).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борьбы с насекомыми, а также грызунами (мыши, крысы) в теплое время года (в период с марта по ноябрь) необходимо ежемесячно обрабатывать места содержания животных дезинфекционными, дезинсекционными и дератизационными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дезинфекции, дезинсекции, дератизации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под № 10028) "Об утверждении Правил проведения дезинфекции, дезинсекции, дератизации".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Владелец животного информирует органы регистрации об увозе животного (продаже, пропаже, переезде, вручение другому человеку) для регистрации или снятия с регистрации животного в Базу идентификации сельскохозяйственных животных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под № 11127) "Об утверждении Правил идентификации сельскохозяйственных животных".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а также проживающих в этом жилом доме по соседству при соблюдении установленных норм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животными,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 "Об утверждении Правил обращения с животными".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Продажа, ввоз и вывоз сельскохозяйственных животных разрешается только при оформлении ветеринарной справки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"Министра сельского хозяйства Республики Казахстан" от 21 мая 2015 года № 7-1/453 (зарегистрирован в Реестре государственной регистрации нормативных правовых актов под № 11898) "Об утверждении Правил выдачи ветеринарных документов и требований к их бланкам".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допускается содержание сельскохозяйственных животных в квартирах жилого дома города.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Изъятие и уничтожение животных, представляющих особую опасность для здоровья животных и человека, осуществляется в соответствии Законом.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животное признано клинически здоровым, оно возвращается владельцу.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Условием содержания животных является вакцинация против особо опасных инфекционных болезней, обработка против паразитарных заболеваний, диагностические исследования в ветеринарных лечебницах по месту жительства.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Владелец животного обязан извещать государственную ветеринарнную организацию, созданную местным исполнительным органом (Государственное коммунальное предприятие на праве хозяйственного ведения "Ветеринарная служба" управления сельского хозяйства и ветеринарии города Шымкент), орган государственного ветеринарно-санитарного контроля и надзора (Территориальная инспекция Комитета ветеринарного контроля и надзора Министерства сельского хозяйства Республика Казахстан по городу Шымкент):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города Шымкент от 29.08.2024 </w:t>
      </w:r>
      <w:r>
        <w:rPr>
          <w:rFonts w:ascii="Times New Roman"/>
          <w:b w:val="false"/>
          <w:i w:val="false"/>
          <w:color w:val="000000"/>
          <w:sz w:val="28"/>
        </w:rPr>
        <w:t>№ 20/172-VIII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