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84a" w14:textId="e170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апреля 2020 года № 63/553-6с. Зарегистрировано Департаментом юстиции города Шымкент 3 апреля 2020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№ 286 от 16 марта 2020 года "О мерах по обеспечению социально-экономической стабильности",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340 588 875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129 256 643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2 593 776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5 576 953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203 161 503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375 284 609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13 146 937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13 146 937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- 40 234 009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40 234 009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2020 год в сумме 2 700 000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63/553-6с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340 588 875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129 256 643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32 833 550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17 016 266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12 819 823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5 576 953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375 284 609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7 034 353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118 794 067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74 720 472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60 932 408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54 968 211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2 416 257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6 042 099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2 721 356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9 862 599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11 963 822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8 077 890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20 779 486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98 017 691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61 438 127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39 538 605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5 497 207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19 032 237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16 672 859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4 230 386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10 419 853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17 547 327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12 169 356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7 596 453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24 699 780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8 494 453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12 587 233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9 053 091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32 108 572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15 425 055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6 674 055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6 674 055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15 095 283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12 313 224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-40 234 009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