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97a4a" w14:textId="6e97a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пороговых значений розничных цен на социально значимые продовольственные товары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28 августа 2020 года № 529. Зарегистрировано Департаментом юстиции города Шымкент 1 сентября 2020 года № 120.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117 Предпринимательского кодекса Республики Казахстан от 29 октября 2015 года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30 марта 2015 года № 282 (зарегистрирован в Реестре государственной регистрации нормативных правовых актов за № 11245) "Об утверждении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них",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пороговые значения розничных цен на социально значимые продовольственные товары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ветеринарии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Шымкент А. Саттыбаева.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2020 года № 529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Пороговые значения розничных цен на социально значимые продовольственные товары по городу Шымкент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9"/>
        <w:gridCol w:w="4734"/>
        <w:gridCol w:w="1636"/>
        <w:gridCol w:w="1637"/>
        <w:gridCol w:w="1637"/>
        <w:gridCol w:w="1637"/>
      </w:tblGrid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квартал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квартал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квартал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Четвертый квартал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 шлифованный (круглозерный, весовой), кг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тг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тг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тг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тг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первого сорта, кг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тг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тг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тг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тг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(ядрица, весовая), кг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тг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тг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тг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тг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первого сорта (формовой), кг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тг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тг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тг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Рожки (весовые), кг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тг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тг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тг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тг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(лопаточно-грудная часть с костями), кг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 тг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 тг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тг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 тг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 (бедренная и берцовая кость с прилегающей к ней мякотью), кг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тг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тг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тг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тг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пастеризованное 2,5 % жирности в мягкой упаковке, л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тг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тг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тг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тг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 2,5 % жирности в мягкой упаковке, л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тг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тг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тг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тг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Творог: 5-9 % жирности, кг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 тг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 тг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 тг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 тг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 (I категория), 10 штук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тг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тг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тг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тг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(несоленое, не менее 72,5 % жирности, без наполнителей и растительных жиров), кг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 тг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 тг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 тг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 тг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подсолнечное, л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тг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тг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тг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тг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белокочанная, кг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тг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тг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тг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тг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репчатый, кг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тг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тг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тг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столовая, кг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тг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тг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тг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тг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Картофель, кг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тг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тг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тг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белый – сахар-песок, кг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тг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тг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тг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тг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поваренная пищевая (кроме "Экстра"), кг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тг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тг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тг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тг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