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ba39" w14:textId="3a2b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негативное воздействие на окружающую среду по городу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сентября 2020 года № 69/632-6с. Зарегистрировано Департаментом юстиции города Шымкент 24 сентября 2020 года № 127. Утратило силу решением маслихата города Шымкент от 28 марта 2025 года № 25/228-VIII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28.03.2025 № 25/228-VIII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маслихата города Шымкент от 12.08.2022 </w:t>
      </w:r>
      <w:r>
        <w:rPr>
          <w:rFonts w:ascii="Times New Roman"/>
          <w:b w:val="false"/>
          <w:i w:val="false"/>
          <w:color w:val="000000"/>
          <w:sz w:val="28"/>
        </w:rPr>
        <w:t>№ 20/177-VII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 маслихат города Шымкент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Шымкент от 12.08.2022 </w:t>
      </w:r>
      <w:r>
        <w:rPr>
          <w:rFonts w:ascii="Times New Roman"/>
          <w:b w:val="false"/>
          <w:i w:val="false"/>
          <w:color w:val="000000"/>
          <w:sz w:val="28"/>
        </w:rPr>
        <w:t>№ 20/177-VII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негативное воздействие на окружающую среду по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12.08.2022 </w:t>
      </w:r>
      <w:r>
        <w:rPr>
          <w:rFonts w:ascii="Times New Roman"/>
          <w:b w:val="false"/>
          <w:i w:val="false"/>
          <w:color w:val="000000"/>
          <w:sz w:val="28"/>
        </w:rPr>
        <w:t>№ 20/177-VII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69/632-6с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городу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Шымкент от 12.08.2022 </w:t>
      </w:r>
      <w:r>
        <w:rPr>
          <w:rFonts w:ascii="Times New Roman"/>
          <w:b w:val="false"/>
          <w:i w:val="false"/>
          <w:color w:val="ff0000"/>
          <w:sz w:val="28"/>
        </w:rPr>
        <w:t>№ 20/177-VII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гига-беккерель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