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1490" w14:textId="f08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17 июля 2019 года № 52/444-6с "Об определении размера и перечня категорий получателей жилищных сертификатов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69/631-6с. Зарегистрировано Департаментом юстиции города Шымкент 24 сентября 2020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за № 18883),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17 июля 2019 года № 52/444-6с "Об определении размера и перечня категорий получателей жилищных сертификатов в городе Шымкент" (зарегистрировано в Реестре государственной регистрации нормативных правовых актов за № 56, опубликовано в Эталонном контрольном банке нормативных правовых актов Республики Казахстан 6 августа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69/631-6с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городе Шымкент Глава 1. Размер жилищного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Сумма жилищного сертификата определяется в едином размере до 1 (одного) миллиона тенге для каждого 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категориям получателей жилищных сертификатов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социально-уязвимые слои населения, определенные подпунктами 3), 9)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состоящие в списках нуждающихся граждан в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специалисты государственных учреждений и государственных предприятий города Шымкент, специалисты в сфере здравоохранения, образования, культуры, спорта, сотрудники правоохранительных органов и государственные служащие.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