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d142" w14:textId="c46d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15 декабря 2020 года № 72/651-6с. Зарегистрировано Департаментом юстиции города Шымкент 15 декабря 2020 года № 143.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2021 – 2023 годы" от 2 декабря 2020 года № 379-VI,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443 113 099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142 490 285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3 655 941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23 836 443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273 130 430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461 792 166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2 733 760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2 816 112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3 868 377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4 879 353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1 010 976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- 25 281 204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25 281 204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30.11.2021 </w:t>
      </w:r>
      <w:r>
        <w:rPr>
          <w:rFonts w:ascii="Times New Roman"/>
          <w:b w:val="false"/>
          <w:i w:val="false"/>
          <w:color w:val="000000"/>
          <w:sz w:val="28"/>
        </w:rPr>
        <w:t>№ 11/88-VII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2021 год в сумме 2 450 000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районов в городе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72/651-6c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30.11.2021 </w:t>
      </w:r>
      <w:r>
        <w:rPr>
          <w:rFonts w:ascii="Times New Roman"/>
          <w:b w:val="false"/>
          <w:i w:val="false"/>
          <w:color w:val="ff0000"/>
          <w:sz w:val="28"/>
        </w:rPr>
        <w:t>№ 11/88-VII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443 113 099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461 792 166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2020 года № 72/651-6c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Шымкент от 15.06.2021 </w:t>
      </w:r>
      <w:r>
        <w:rPr>
          <w:rFonts w:ascii="Times New Roman"/>
          <w:b w:val="false"/>
          <w:i w:val="false"/>
          <w:color w:val="ff0000"/>
          <w:sz w:val="28"/>
        </w:rPr>
        <w:t>№ 6/43-VII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-31 270 948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2020 года № 72/651-6c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города Шымкент от 15.06.2021 </w:t>
      </w:r>
      <w:r>
        <w:rPr>
          <w:rFonts w:ascii="Times New Roman"/>
          <w:b w:val="false"/>
          <w:i w:val="false"/>
          <w:color w:val="ff0000"/>
          <w:sz w:val="28"/>
        </w:rPr>
        <w:t>№ 6/43-VII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-1 683 173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2020 года № 72/651-6c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2020 года № 72/651-6c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2021-2023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Шымкент от 30.11.2021 </w:t>
      </w:r>
      <w:r>
        <w:rPr>
          <w:rFonts w:ascii="Times New Roman"/>
          <w:b w:val="false"/>
          <w:i w:val="false"/>
          <w:color w:val="ff0000"/>
          <w:sz w:val="28"/>
        </w:rPr>
        <w:t>№ 11/88-VII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